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6BF9" w14:textId="77777777" w:rsidR="00294C17" w:rsidRPr="007C373B" w:rsidRDefault="00000000" w:rsidP="00EF79BD">
      <w:pPr>
        <w:pStyle w:val="Heading1"/>
        <w:spacing w:before="0"/>
        <w:jc w:val="center"/>
        <w:rPr>
          <w:rFonts w:asciiTheme="minorHAnsi" w:hAnsiTheme="minorHAnsi"/>
          <w:color w:val="002060"/>
          <w:sz w:val="24"/>
          <w:szCs w:val="24"/>
        </w:rPr>
      </w:pPr>
      <w:r w:rsidRPr="007C373B">
        <w:rPr>
          <w:rFonts w:asciiTheme="minorHAnsi" w:hAnsiTheme="minorHAnsi"/>
          <w:color w:val="002060"/>
          <w:sz w:val="32"/>
          <w:szCs w:val="32"/>
        </w:rPr>
        <w:t>HACKATHON 2025 APPLICATION FORM</w:t>
      </w:r>
    </w:p>
    <w:p w14:paraId="1AE2E3C5" w14:textId="77777777" w:rsidR="00EF79BD" w:rsidRPr="0031229F" w:rsidRDefault="00EF79BD" w:rsidP="00EF79BD">
      <w:pPr>
        <w:pStyle w:val="Heading2"/>
        <w:spacing w:after="240"/>
        <w:rPr>
          <w:rFonts w:asciiTheme="minorHAnsi" w:eastAsia="맑은 고딕" w:hAnsiTheme="minorHAnsi"/>
          <w:sz w:val="8"/>
          <w:szCs w:val="8"/>
          <w:lang w:eastAsia="ko-KR"/>
        </w:rPr>
      </w:pPr>
    </w:p>
    <w:p w14:paraId="70A510F0" w14:textId="2A3052BD" w:rsidR="00294C17" w:rsidRPr="00EF79BD" w:rsidRDefault="00000000" w:rsidP="0031229F">
      <w:pPr>
        <w:pStyle w:val="Heading2"/>
        <w:spacing w:before="0" w:after="160"/>
        <w:rPr>
          <w:rFonts w:asciiTheme="minorHAnsi" w:hAnsiTheme="minorHAnsi"/>
          <w:sz w:val="24"/>
          <w:szCs w:val="24"/>
        </w:rPr>
      </w:pPr>
      <w:r w:rsidRPr="00EF79BD">
        <w:rPr>
          <w:rFonts w:asciiTheme="minorHAnsi" w:hAnsiTheme="minorHAnsi"/>
          <w:sz w:val="24"/>
          <w:szCs w:val="24"/>
        </w:rPr>
        <w:t>1. General Information</w:t>
      </w:r>
    </w:p>
    <w:p w14:paraId="7B0B0656" w14:textId="12A2D627" w:rsidR="00294C17" w:rsidRPr="00EF79BD" w:rsidRDefault="00EF79BD" w:rsidP="00EF79BD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sz w:val="24"/>
          <w:szCs w:val="24"/>
        </w:rPr>
      </w:pPr>
      <w:r w:rsidRPr="00EF79BD">
        <w:rPr>
          <w:rFonts w:eastAsia="맑은 고딕"/>
          <w:sz w:val="24"/>
          <w:szCs w:val="24"/>
          <w:lang w:eastAsia="ko-KR"/>
        </w:rPr>
        <w:t xml:space="preserve">Check: </w:t>
      </w:r>
      <w:r w:rsidRPr="00EF79BD">
        <w:rPr>
          <w:sz w:val="24"/>
          <w:szCs w:val="24"/>
        </w:rPr>
        <w:t xml:space="preserve">Individual </w:t>
      </w:r>
      <w:r w:rsidRPr="00EF79BD">
        <w:rPr>
          <w:rFonts w:ascii="Segoe UI Symbol" w:hAnsi="Segoe UI Symbol" w:cs="Segoe UI Symbol"/>
          <w:sz w:val="24"/>
          <w:szCs w:val="24"/>
        </w:rPr>
        <w:t>☐</w:t>
      </w:r>
      <w:r w:rsidRPr="00EF79BD">
        <w:rPr>
          <w:sz w:val="24"/>
          <w:szCs w:val="24"/>
        </w:rPr>
        <w:t xml:space="preserve">   Team </w:t>
      </w:r>
      <w:r w:rsidRPr="00EF79BD">
        <w:rPr>
          <w:rFonts w:ascii="Segoe UI Symbol" w:hAnsi="Segoe UI Symbol" w:cs="Segoe UI Symbol"/>
          <w:sz w:val="24"/>
          <w:szCs w:val="24"/>
        </w:rPr>
        <w:t>☐</w:t>
      </w:r>
      <w:r w:rsidR="000A0BBE">
        <w:rPr>
          <w:rFonts w:ascii="Segoe UI Symbol" w:eastAsia="맑은 고딕" w:hAnsi="Segoe UI Symbol" w:cs="Segoe UI Symbol" w:hint="eastAsia"/>
          <w:sz w:val="24"/>
          <w:szCs w:val="24"/>
          <w:lang w:eastAsia="ko-KR"/>
        </w:rPr>
        <w:t xml:space="preserve"> </w:t>
      </w:r>
      <w:r w:rsidR="000A0BBE" w:rsidRPr="000A0BBE">
        <w:rPr>
          <w:sz w:val="24"/>
          <w:szCs w:val="24"/>
        </w:rPr>
        <w:t>(up to 4 members)</w:t>
      </w:r>
    </w:p>
    <w:p w14:paraId="70FF0886" w14:textId="2B8DA3EB" w:rsidR="00294C17" w:rsidRPr="00EF79BD" w:rsidRDefault="00000000" w:rsidP="00EF79BD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sz w:val="24"/>
          <w:szCs w:val="24"/>
        </w:rPr>
      </w:pPr>
      <w:r w:rsidRPr="00EF79BD">
        <w:rPr>
          <w:sz w:val="24"/>
          <w:szCs w:val="24"/>
        </w:rPr>
        <w:t>Project Title: ________________________________</w:t>
      </w:r>
    </w:p>
    <w:p w14:paraId="02F7037B" w14:textId="7EE20E2F" w:rsidR="00294C17" w:rsidRDefault="00000000" w:rsidP="00EF79BD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rFonts w:eastAsia="맑은 고딕"/>
          <w:sz w:val="24"/>
          <w:szCs w:val="24"/>
          <w:lang w:eastAsia="ko-KR"/>
        </w:rPr>
      </w:pPr>
      <w:r w:rsidRPr="00EF79BD">
        <w:rPr>
          <w:sz w:val="24"/>
          <w:szCs w:val="24"/>
        </w:rPr>
        <w:t>Project Summary (Max 80 words):</w:t>
      </w:r>
    </w:p>
    <w:p w14:paraId="46FD3FA1" w14:textId="160CDCA2" w:rsidR="000B5F08" w:rsidRDefault="000B5F08" w:rsidP="00EF79BD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rFonts w:eastAsia="맑은 고딕"/>
          <w:sz w:val="24"/>
          <w:szCs w:val="24"/>
          <w:lang w:eastAsia="ko-KR"/>
        </w:rPr>
      </w:pPr>
      <w:r>
        <w:rPr>
          <w:rFonts w:eastAsia="맑은 고딕" w:hint="eastAsia"/>
          <w:sz w:val="24"/>
          <w:szCs w:val="24"/>
          <w:lang w:eastAsia="ko-KR"/>
        </w:rPr>
        <w:t xml:space="preserve">Nationality: </w:t>
      </w:r>
    </w:p>
    <w:p w14:paraId="250EEA99" w14:textId="61A4D50F" w:rsidR="00AD5ADB" w:rsidRPr="00EF79BD" w:rsidRDefault="00AD5ADB" w:rsidP="00EF79BD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rFonts w:eastAsia="맑은 고딕"/>
          <w:sz w:val="24"/>
          <w:szCs w:val="24"/>
          <w:lang w:eastAsia="ko-KR"/>
        </w:rPr>
      </w:pPr>
      <w:r>
        <w:rPr>
          <w:rFonts w:eastAsia="맑은 고딕" w:hint="eastAsia"/>
          <w:sz w:val="24"/>
          <w:szCs w:val="24"/>
          <w:lang w:eastAsia="ko-KR"/>
        </w:rPr>
        <w:t>Location of Your Affiliation (University):</w:t>
      </w:r>
    </w:p>
    <w:p w14:paraId="500386C9" w14:textId="77777777" w:rsidR="00EF79BD" w:rsidRPr="0031229F" w:rsidRDefault="00EF79BD">
      <w:pPr>
        <w:pStyle w:val="Heading2"/>
        <w:rPr>
          <w:rFonts w:asciiTheme="minorHAnsi" w:eastAsia="맑은 고딕" w:hAnsiTheme="minorHAnsi"/>
          <w:sz w:val="14"/>
          <w:szCs w:val="14"/>
          <w:lang w:eastAsia="ko-KR"/>
        </w:rPr>
      </w:pPr>
    </w:p>
    <w:p w14:paraId="594D3077" w14:textId="50AB2050" w:rsidR="00294C17" w:rsidRPr="00EF79BD" w:rsidRDefault="00000000" w:rsidP="0031229F">
      <w:pPr>
        <w:pStyle w:val="Heading2"/>
        <w:spacing w:before="0" w:after="160"/>
        <w:rPr>
          <w:rFonts w:asciiTheme="minorHAnsi" w:hAnsiTheme="minorHAnsi"/>
          <w:sz w:val="24"/>
          <w:szCs w:val="24"/>
        </w:rPr>
      </w:pPr>
      <w:r w:rsidRPr="00EF79BD">
        <w:rPr>
          <w:rFonts w:asciiTheme="minorHAnsi" w:hAnsiTheme="minorHAnsi"/>
          <w:sz w:val="24"/>
          <w:szCs w:val="24"/>
        </w:rPr>
        <w:t>2. Applicant Information</w:t>
      </w:r>
    </w:p>
    <w:tbl>
      <w:tblPr>
        <w:tblW w:w="8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369"/>
      </w:tblGrid>
      <w:tr w:rsidR="00294C17" w:rsidRPr="00EF79BD" w14:paraId="7700822D" w14:textId="77777777" w:rsidTr="0031229F">
        <w:trPr>
          <w:trHeight w:val="291"/>
        </w:trPr>
        <w:tc>
          <w:tcPr>
            <w:tcW w:w="4373" w:type="dxa"/>
            <w:shd w:val="clear" w:color="auto" w:fill="DBE5F1" w:themeFill="accent1" w:themeFillTint="33"/>
          </w:tcPr>
          <w:p w14:paraId="01493A93" w14:textId="77777777" w:rsidR="00294C17" w:rsidRPr="00EF79BD" w:rsidRDefault="00000000" w:rsidP="00EF79BD">
            <w:pPr>
              <w:spacing w:after="0"/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EF79B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Role</w:t>
            </w:r>
          </w:p>
        </w:tc>
        <w:tc>
          <w:tcPr>
            <w:tcW w:w="4369" w:type="dxa"/>
            <w:shd w:val="clear" w:color="auto" w:fill="DBE5F1" w:themeFill="accent1" w:themeFillTint="33"/>
          </w:tcPr>
          <w:p w14:paraId="7158CEC0" w14:textId="77777777" w:rsidR="00294C17" w:rsidRPr="00EF79BD" w:rsidRDefault="00000000" w:rsidP="00EF79BD">
            <w:pPr>
              <w:spacing w:after="0"/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EF79B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Details</w:t>
            </w:r>
          </w:p>
        </w:tc>
      </w:tr>
      <w:tr w:rsidR="00294C17" w:rsidRPr="00EF79BD" w14:paraId="733C1E89" w14:textId="77777777" w:rsidTr="0031229F">
        <w:trPr>
          <w:trHeight w:val="297"/>
        </w:trPr>
        <w:tc>
          <w:tcPr>
            <w:tcW w:w="4373" w:type="dxa"/>
          </w:tcPr>
          <w:p w14:paraId="698EE96A" w14:textId="493FF691" w:rsidR="00294C17" w:rsidRPr="00EF79BD" w:rsidRDefault="0025205B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  <w:r>
              <w:rPr>
                <w:rFonts w:eastAsia="맑은 고딕" w:hint="eastAsia"/>
                <w:sz w:val="24"/>
                <w:szCs w:val="24"/>
                <w:lang w:eastAsia="ko-KR"/>
              </w:rPr>
              <w:t>Name</w:t>
            </w:r>
            <w:r w:rsidRPr="00EF79BD">
              <w:rPr>
                <w:rFonts w:eastAsia="맑은 고딕"/>
                <w:sz w:val="24"/>
                <w:szCs w:val="24"/>
                <w:lang w:eastAsia="ko-KR"/>
              </w:rPr>
              <w:t xml:space="preserve"> (Team Leader)</w:t>
            </w:r>
          </w:p>
        </w:tc>
        <w:tc>
          <w:tcPr>
            <w:tcW w:w="4369" w:type="dxa"/>
          </w:tcPr>
          <w:p w14:paraId="2A9D6518" w14:textId="77777777" w:rsidR="00294C17" w:rsidRPr="00EF79BD" w:rsidRDefault="00294C17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</w:tr>
      <w:tr w:rsidR="00294C17" w:rsidRPr="00EF79BD" w14:paraId="380887AE" w14:textId="77777777" w:rsidTr="0031229F">
        <w:trPr>
          <w:trHeight w:val="291"/>
        </w:trPr>
        <w:tc>
          <w:tcPr>
            <w:tcW w:w="4373" w:type="dxa"/>
          </w:tcPr>
          <w:p w14:paraId="646C5F49" w14:textId="77777777" w:rsidR="00294C17" w:rsidRPr="00EF79BD" w:rsidRDefault="00000000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  <w:r w:rsidRPr="00EF79BD">
              <w:rPr>
                <w:rFonts w:eastAsia="맑은 고딕"/>
                <w:sz w:val="24"/>
                <w:szCs w:val="24"/>
                <w:lang w:eastAsia="ko-KR"/>
              </w:rPr>
              <w:t>Affiliation (University/Institution)</w:t>
            </w:r>
          </w:p>
        </w:tc>
        <w:tc>
          <w:tcPr>
            <w:tcW w:w="4369" w:type="dxa"/>
          </w:tcPr>
          <w:p w14:paraId="2C90548E" w14:textId="77777777" w:rsidR="00294C17" w:rsidRPr="00EF79BD" w:rsidRDefault="00294C17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</w:tr>
      <w:tr w:rsidR="0025205B" w:rsidRPr="00EF79BD" w14:paraId="1BF8D657" w14:textId="77777777" w:rsidTr="0031229F">
        <w:trPr>
          <w:trHeight w:val="291"/>
        </w:trPr>
        <w:tc>
          <w:tcPr>
            <w:tcW w:w="4373" w:type="dxa"/>
          </w:tcPr>
          <w:p w14:paraId="4E04FC0E" w14:textId="228EEC0F" w:rsidR="0025205B" w:rsidRPr="00EF79BD" w:rsidRDefault="000A0BBE" w:rsidP="0025205B">
            <w:pPr>
              <w:tabs>
                <w:tab w:val="left" w:pos="1373"/>
              </w:tabs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  <w:r w:rsidRPr="000A0BBE">
              <w:rPr>
                <w:rFonts w:eastAsia="맑은 고딕"/>
                <w:sz w:val="24"/>
                <w:szCs w:val="24"/>
                <w:lang w:eastAsia="ko-KR"/>
              </w:rPr>
              <w:t>Current Academic Year</w:t>
            </w:r>
            <w:r w:rsidR="0025205B">
              <w:rPr>
                <w:rFonts w:eastAsia="맑은 고딕" w:hint="eastAsia"/>
                <w:sz w:val="24"/>
                <w:szCs w:val="24"/>
                <w:lang w:eastAsia="ko-KR"/>
              </w:rPr>
              <w:t xml:space="preserve"> (*)</w:t>
            </w:r>
            <w:r w:rsidR="0025205B">
              <w:rPr>
                <w:rFonts w:eastAsia="맑은 고딕"/>
                <w:sz w:val="24"/>
                <w:szCs w:val="24"/>
                <w:lang w:eastAsia="ko-KR"/>
              </w:rPr>
              <w:tab/>
            </w:r>
          </w:p>
        </w:tc>
        <w:tc>
          <w:tcPr>
            <w:tcW w:w="4369" w:type="dxa"/>
          </w:tcPr>
          <w:p w14:paraId="30468213" w14:textId="77777777" w:rsidR="0025205B" w:rsidRPr="00EF79BD" w:rsidRDefault="0025205B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</w:tr>
      <w:tr w:rsidR="00294C17" w:rsidRPr="00EF79BD" w14:paraId="07143E3C" w14:textId="77777777" w:rsidTr="0031229F">
        <w:trPr>
          <w:trHeight w:val="297"/>
        </w:trPr>
        <w:tc>
          <w:tcPr>
            <w:tcW w:w="4373" w:type="dxa"/>
          </w:tcPr>
          <w:p w14:paraId="3A49EB9D" w14:textId="53D5E3BF" w:rsidR="00294C17" w:rsidRPr="00EF79BD" w:rsidRDefault="0025205B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  <w:r>
              <w:rPr>
                <w:rFonts w:eastAsia="맑은 고딕" w:hint="eastAsia"/>
                <w:sz w:val="24"/>
                <w:szCs w:val="24"/>
                <w:lang w:eastAsia="ko-KR"/>
              </w:rPr>
              <w:t>Date of Birth</w:t>
            </w:r>
          </w:p>
        </w:tc>
        <w:tc>
          <w:tcPr>
            <w:tcW w:w="4369" w:type="dxa"/>
          </w:tcPr>
          <w:p w14:paraId="40E0B1DD" w14:textId="77777777" w:rsidR="00294C17" w:rsidRPr="00EF79BD" w:rsidRDefault="00294C17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</w:tr>
      <w:tr w:rsidR="00294C17" w:rsidRPr="00EF79BD" w14:paraId="1986C293" w14:textId="77777777" w:rsidTr="0031229F">
        <w:trPr>
          <w:trHeight w:val="297"/>
        </w:trPr>
        <w:tc>
          <w:tcPr>
            <w:tcW w:w="4373" w:type="dxa"/>
          </w:tcPr>
          <w:p w14:paraId="2EA43A32" w14:textId="77777777" w:rsidR="00294C17" w:rsidRPr="00EF79BD" w:rsidRDefault="00000000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  <w:r w:rsidRPr="00EF79BD">
              <w:rPr>
                <w:rFonts w:eastAsia="맑은 고딕"/>
                <w:sz w:val="24"/>
                <w:szCs w:val="24"/>
                <w:lang w:eastAsia="ko-KR"/>
              </w:rPr>
              <w:t>Email / Contact Number</w:t>
            </w:r>
          </w:p>
        </w:tc>
        <w:tc>
          <w:tcPr>
            <w:tcW w:w="4369" w:type="dxa"/>
          </w:tcPr>
          <w:p w14:paraId="6D59650E" w14:textId="77777777" w:rsidR="00294C17" w:rsidRPr="00EF79BD" w:rsidRDefault="00294C17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</w:tr>
    </w:tbl>
    <w:p w14:paraId="12F82539" w14:textId="77777777" w:rsidR="0031229F" w:rsidRDefault="0031229F" w:rsidP="0031229F">
      <w:pPr>
        <w:spacing w:after="0"/>
        <w:rPr>
          <w:rFonts w:eastAsia="맑은 고딕"/>
          <w:lang w:eastAsia="ko-KR"/>
        </w:rPr>
      </w:pPr>
    </w:p>
    <w:p w14:paraId="5DBA334E" w14:textId="7C639280" w:rsidR="0031229F" w:rsidRPr="00891E06" w:rsidRDefault="0031229F" w:rsidP="0031229F">
      <w:pPr>
        <w:spacing w:after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(*) S</w:t>
      </w:r>
      <w:r w:rsidRPr="00891E06">
        <w:rPr>
          <w:rFonts w:eastAsia="맑은 고딕"/>
          <w:lang w:eastAsia="ko-KR"/>
        </w:rPr>
        <w:t>elect one of the following:</w:t>
      </w:r>
      <w:r>
        <w:rPr>
          <w:rFonts w:eastAsia="맑은 고딕" w:hint="eastAsia"/>
          <w:lang w:eastAsia="ko-KR"/>
        </w:rPr>
        <w:t xml:space="preserve"> </w:t>
      </w:r>
    </w:p>
    <w:p w14:paraId="4B4F0F9A" w14:textId="4E0F055C" w:rsidR="0031229F" w:rsidRPr="00891E06" w:rsidRDefault="0031229F" w:rsidP="0031229F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142"/>
        <w:rPr>
          <w:rFonts w:eastAsia="맑은 고딕"/>
          <w:lang w:eastAsia="ko-KR"/>
        </w:rPr>
      </w:pPr>
      <w:r w:rsidRPr="00891E06">
        <w:rPr>
          <w:rFonts w:eastAsia="맑은 고딕"/>
          <w:lang w:eastAsia="ko-KR"/>
        </w:rPr>
        <w:t>Undergraduate</w:t>
      </w:r>
      <w:r w:rsidRPr="00891E06">
        <w:rPr>
          <w:rFonts w:eastAsia="맑은 고딕" w:hint="eastAsia"/>
          <w:lang w:eastAsia="ko-KR"/>
        </w:rPr>
        <w:t>: U</w:t>
      </w:r>
      <w:r w:rsidRPr="00891E06">
        <w:rPr>
          <w:rFonts w:eastAsia="맑은 고딕"/>
          <w:lang w:eastAsia="ko-KR"/>
        </w:rPr>
        <w:t xml:space="preserve">1 / </w:t>
      </w:r>
      <w:r w:rsidRPr="00891E06">
        <w:rPr>
          <w:rFonts w:eastAsia="맑은 고딕" w:hint="eastAsia"/>
          <w:lang w:eastAsia="ko-KR"/>
        </w:rPr>
        <w:t>U</w:t>
      </w:r>
      <w:r w:rsidRPr="00891E06">
        <w:rPr>
          <w:rFonts w:eastAsia="맑은 고딕"/>
          <w:lang w:eastAsia="ko-KR"/>
        </w:rPr>
        <w:t xml:space="preserve">2 / </w:t>
      </w:r>
      <w:r w:rsidRPr="00891E06">
        <w:rPr>
          <w:rFonts w:eastAsia="맑은 고딕" w:hint="eastAsia"/>
          <w:lang w:eastAsia="ko-KR"/>
        </w:rPr>
        <w:t>U</w:t>
      </w:r>
      <w:r w:rsidRPr="00891E06">
        <w:rPr>
          <w:rFonts w:eastAsia="맑은 고딕"/>
          <w:lang w:eastAsia="ko-KR"/>
        </w:rPr>
        <w:t xml:space="preserve">3 / </w:t>
      </w:r>
      <w:r w:rsidRPr="00891E06">
        <w:rPr>
          <w:rFonts w:eastAsia="맑은 고딕" w:hint="eastAsia"/>
          <w:lang w:eastAsia="ko-KR"/>
        </w:rPr>
        <w:t>U</w:t>
      </w:r>
      <w:r w:rsidRPr="00891E06">
        <w:rPr>
          <w:rFonts w:eastAsia="맑은 고딕"/>
          <w:lang w:eastAsia="ko-KR"/>
        </w:rPr>
        <w:t>4</w:t>
      </w:r>
    </w:p>
    <w:p w14:paraId="33165FBD" w14:textId="2BB06294" w:rsidR="0031229F" w:rsidRPr="00891E06" w:rsidRDefault="000A0BBE" w:rsidP="0031229F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142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Graduate </w:t>
      </w:r>
      <w:r w:rsidR="0031229F" w:rsidRPr="00891E06">
        <w:rPr>
          <w:rFonts w:eastAsia="맑은 고딕" w:hint="eastAsia"/>
          <w:lang w:eastAsia="ko-KR"/>
        </w:rPr>
        <w:t>(</w:t>
      </w:r>
      <w:r w:rsidR="0031229F" w:rsidRPr="00891E06">
        <w:rPr>
          <w:rFonts w:eastAsia="맑은 고딕"/>
          <w:lang w:eastAsia="ko-KR"/>
        </w:rPr>
        <w:t xml:space="preserve">Master’s/PhD): </w:t>
      </w:r>
      <w:r w:rsidR="0031229F" w:rsidRPr="00891E06">
        <w:rPr>
          <w:rFonts w:eastAsia="맑은 고딕" w:hint="eastAsia"/>
          <w:lang w:eastAsia="ko-KR"/>
        </w:rPr>
        <w:t>G</w:t>
      </w:r>
      <w:r w:rsidR="0031229F" w:rsidRPr="00891E06">
        <w:rPr>
          <w:rFonts w:eastAsia="맑은 고딕"/>
          <w:lang w:eastAsia="ko-KR"/>
        </w:rPr>
        <w:t xml:space="preserve">1 / </w:t>
      </w:r>
      <w:r w:rsidR="0031229F" w:rsidRPr="00891E06">
        <w:rPr>
          <w:rFonts w:eastAsia="맑은 고딕" w:hint="eastAsia"/>
          <w:lang w:eastAsia="ko-KR"/>
        </w:rPr>
        <w:t>G</w:t>
      </w:r>
      <w:r w:rsidR="0031229F" w:rsidRPr="00891E06">
        <w:rPr>
          <w:rFonts w:eastAsia="맑은 고딕"/>
          <w:lang w:eastAsia="ko-KR"/>
        </w:rPr>
        <w:t xml:space="preserve">2 / </w:t>
      </w:r>
      <w:r w:rsidR="0031229F" w:rsidRPr="00891E06">
        <w:rPr>
          <w:rFonts w:eastAsia="맑은 고딕" w:hint="eastAsia"/>
          <w:lang w:eastAsia="ko-KR"/>
        </w:rPr>
        <w:t>G</w:t>
      </w:r>
      <w:r w:rsidR="0031229F" w:rsidRPr="00891E06">
        <w:rPr>
          <w:rFonts w:eastAsia="맑은 고딕"/>
          <w:lang w:eastAsia="ko-KR"/>
        </w:rPr>
        <w:t xml:space="preserve">3 / </w:t>
      </w:r>
      <w:r w:rsidR="0031229F" w:rsidRPr="00891E06">
        <w:rPr>
          <w:rFonts w:eastAsia="맑은 고딕" w:hint="eastAsia"/>
          <w:lang w:eastAsia="ko-KR"/>
        </w:rPr>
        <w:t>G</w:t>
      </w:r>
      <w:r w:rsidR="0031229F" w:rsidRPr="00891E06">
        <w:rPr>
          <w:rFonts w:eastAsia="맑은 고딕"/>
          <w:lang w:eastAsia="ko-KR"/>
        </w:rPr>
        <w:t>4</w:t>
      </w:r>
    </w:p>
    <w:p w14:paraId="42FE2411" w14:textId="77777777" w:rsidR="00EF79BD" w:rsidRPr="0031229F" w:rsidRDefault="00EF79BD">
      <w:pPr>
        <w:pStyle w:val="Heading2"/>
        <w:rPr>
          <w:rFonts w:asciiTheme="minorHAnsi" w:eastAsia="맑은 고딕" w:hAnsiTheme="minorHAnsi"/>
          <w:sz w:val="18"/>
          <w:szCs w:val="18"/>
          <w:lang w:eastAsia="ko-KR"/>
        </w:rPr>
      </w:pPr>
    </w:p>
    <w:p w14:paraId="61E337E0" w14:textId="3256B22D" w:rsidR="00294C17" w:rsidRPr="00EF79BD" w:rsidRDefault="00000000" w:rsidP="0031229F">
      <w:pPr>
        <w:pStyle w:val="Heading2"/>
        <w:spacing w:before="0" w:after="160"/>
        <w:rPr>
          <w:rFonts w:asciiTheme="minorHAnsi" w:hAnsiTheme="minorHAnsi"/>
          <w:sz w:val="24"/>
          <w:szCs w:val="24"/>
        </w:rPr>
      </w:pPr>
      <w:r w:rsidRPr="00EF79BD">
        <w:rPr>
          <w:rFonts w:asciiTheme="minorHAnsi" w:hAnsiTheme="minorHAnsi"/>
          <w:sz w:val="24"/>
          <w:szCs w:val="24"/>
        </w:rPr>
        <w:t>3. Team Members (If applicable)</w:t>
      </w:r>
    </w:p>
    <w:p w14:paraId="64E3683C" w14:textId="77777777" w:rsidR="00294C17" w:rsidRPr="00EF79BD" w:rsidRDefault="00000000">
      <w:pPr>
        <w:rPr>
          <w:sz w:val="24"/>
          <w:szCs w:val="24"/>
        </w:rPr>
      </w:pPr>
      <w:r w:rsidRPr="00EF79BD">
        <w:rPr>
          <w:sz w:val="24"/>
          <w:szCs w:val="24"/>
        </w:rPr>
        <w:t>List all team members apart from the representative.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526"/>
        <w:gridCol w:w="2551"/>
        <w:gridCol w:w="1023"/>
        <w:gridCol w:w="1790"/>
      </w:tblGrid>
      <w:tr w:rsidR="00891E06" w:rsidRPr="00EF79BD" w14:paraId="598F80B1" w14:textId="77777777" w:rsidTr="000A0BBE">
        <w:tc>
          <w:tcPr>
            <w:tcW w:w="1720" w:type="dxa"/>
            <w:shd w:val="clear" w:color="auto" w:fill="DBE5F1" w:themeFill="accent1" w:themeFillTint="33"/>
          </w:tcPr>
          <w:p w14:paraId="0322BA2A" w14:textId="77777777" w:rsidR="00891E06" w:rsidRPr="00EF79BD" w:rsidRDefault="00891E06" w:rsidP="00EF79BD">
            <w:pPr>
              <w:spacing w:after="0"/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EF79B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Name</w:t>
            </w:r>
          </w:p>
        </w:tc>
        <w:tc>
          <w:tcPr>
            <w:tcW w:w="1526" w:type="dxa"/>
            <w:shd w:val="clear" w:color="auto" w:fill="DBE5F1" w:themeFill="accent1" w:themeFillTint="33"/>
          </w:tcPr>
          <w:p w14:paraId="664C941A" w14:textId="77777777" w:rsidR="00891E06" w:rsidRPr="00EF79BD" w:rsidRDefault="00891E06" w:rsidP="00EF79BD">
            <w:pPr>
              <w:spacing w:after="0"/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EF79B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Affiliation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356FF025" w14:textId="0ADF793F" w:rsidR="00891E06" w:rsidRPr="00EF79BD" w:rsidRDefault="000A0BBE" w:rsidP="000A0BBE">
            <w:pPr>
              <w:spacing w:after="0"/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0A0BBE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Current Academic Year</w:t>
            </w:r>
          </w:p>
        </w:tc>
        <w:tc>
          <w:tcPr>
            <w:tcW w:w="1023" w:type="dxa"/>
            <w:shd w:val="clear" w:color="auto" w:fill="DBE5F1" w:themeFill="accent1" w:themeFillTint="33"/>
          </w:tcPr>
          <w:p w14:paraId="22DAA827" w14:textId="1D613661" w:rsidR="00891E06" w:rsidRPr="00EF79BD" w:rsidRDefault="00891E06" w:rsidP="00EF79BD">
            <w:pPr>
              <w:spacing w:after="0"/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EF79B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Date of Birth</w:t>
            </w:r>
          </w:p>
        </w:tc>
        <w:tc>
          <w:tcPr>
            <w:tcW w:w="1790" w:type="dxa"/>
            <w:shd w:val="clear" w:color="auto" w:fill="DBE5F1" w:themeFill="accent1" w:themeFillTint="33"/>
          </w:tcPr>
          <w:p w14:paraId="3971B091" w14:textId="77777777" w:rsidR="00891E06" w:rsidRPr="00EF79BD" w:rsidRDefault="00891E06" w:rsidP="00EF79BD">
            <w:pPr>
              <w:spacing w:after="0"/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EF79B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Contact Email</w:t>
            </w:r>
          </w:p>
        </w:tc>
      </w:tr>
      <w:tr w:rsidR="00891E06" w:rsidRPr="00EF79BD" w14:paraId="327012E9" w14:textId="77777777" w:rsidTr="000A0BBE">
        <w:tc>
          <w:tcPr>
            <w:tcW w:w="1720" w:type="dxa"/>
          </w:tcPr>
          <w:p w14:paraId="7148F438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526" w:type="dxa"/>
          </w:tcPr>
          <w:p w14:paraId="16CDF418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5353AE49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023" w:type="dxa"/>
          </w:tcPr>
          <w:p w14:paraId="7619F7FC" w14:textId="225C8B2B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790" w:type="dxa"/>
          </w:tcPr>
          <w:p w14:paraId="5D4B7262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</w:tr>
      <w:tr w:rsidR="00891E06" w:rsidRPr="00EF79BD" w14:paraId="355B1553" w14:textId="77777777" w:rsidTr="000A0BBE">
        <w:tc>
          <w:tcPr>
            <w:tcW w:w="1720" w:type="dxa"/>
          </w:tcPr>
          <w:p w14:paraId="10925169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526" w:type="dxa"/>
          </w:tcPr>
          <w:p w14:paraId="5849D7AD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03B61AA3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023" w:type="dxa"/>
          </w:tcPr>
          <w:p w14:paraId="23E3D9F9" w14:textId="4C52132A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790" w:type="dxa"/>
          </w:tcPr>
          <w:p w14:paraId="772DDBED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</w:tr>
      <w:tr w:rsidR="00891E06" w:rsidRPr="00EF79BD" w14:paraId="03AC5B55" w14:textId="77777777" w:rsidTr="000A0BBE">
        <w:tc>
          <w:tcPr>
            <w:tcW w:w="1720" w:type="dxa"/>
          </w:tcPr>
          <w:p w14:paraId="024DDF4F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526" w:type="dxa"/>
          </w:tcPr>
          <w:p w14:paraId="007C7820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3BB5C04B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023" w:type="dxa"/>
          </w:tcPr>
          <w:p w14:paraId="42190D5D" w14:textId="7C2893A9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790" w:type="dxa"/>
          </w:tcPr>
          <w:p w14:paraId="562279ED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</w:tr>
      <w:tr w:rsidR="00891E06" w:rsidRPr="00EF79BD" w14:paraId="4CAA42B7" w14:textId="77777777" w:rsidTr="000A0BBE">
        <w:tc>
          <w:tcPr>
            <w:tcW w:w="1720" w:type="dxa"/>
          </w:tcPr>
          <w:p w14:paraId="06388461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526" w:type="dxa"/>
          </w:tcPr>
          <w:p w14:paraId="413B2F11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54585390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023" w:type="dxa"/>
          </w:tcPr>
          <w:p w14:paraId="16897100" w14:textId="469EC780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1790" w:type="dxa"/>
          </w:tcPr>
          <w:p w14:paraId="31C0CDF7" w14:textId="77777777" w:rsidR="00891E06" w:rsidRPr="00EF79BD" w:rsidRDefault="00891E06" w:rsidP="00EF79BD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</w:tr>
    </w:tbl>
    <w:p w14:paraId="375F44E0" w14:textId="4F614A80" w:rsidR="00891E06" w:rsidRPr="0031229F" w:rsidRDefault="00891E06" w:rsidP="0031229F">
      <w:pPr>
        <w:spacing w:after="0"/>
        <w:rPr>
          <w:rFonts w:eastAsia="맑은 고딕"/>
          <w:sz w:val="18"/>
          <w:szCs w:val="18"/>
          <w:lang w:eastAsia="ko-KR"/>
        </w:rPr>
      </w:pPr>
      <w:r w:rsidRPr="00891E06">
        <w:rPr>
          <w:rFonts w:eastAsia="맑은 고딕"/>
          <w:lang w:eastAsia="ko-KR"/>
        </w:rPr>
        <w:br/>
      </w:r>
    </w:p>
    <w:p w14:paraId="3ACE32FC" w14:textId="4F8F0A13" w:rsidR="00294C17" w:rsidRPr="00EF79BD" w:rsidRDefault="00000000" w:rsidP="0031229F">
      <w:pPr>
        <w:pStyle w:val="Heading2"/>
        <w:spacing w:before="0" w:after="160"/>
        <w:rPr>
          <w:rFonts w:asciiTheme="minorHAnsi" w:hAnsiTheme="minorHAnsi"/>
          <w:sz w:val="24"/>
          <w:szCs w:val="24"/>
        </w:rPr>
      </w:pPr>
      <w:r w:rsidRPr="00EF79BD">
        <w:rPr>
          <w:rFonts w:asciiTheme="minorHAnsi" w:hAnsiTheme="minorHAnsi"/>
          <w:sz w:val="24"/>
          <w:szCs w:val="24"/>
        </w:rPr>
        <w:t>4. Required Documents</w:t>
      </w:r>
    </w:p>
    <w:p w14:paraId="1386B27C" w14:textId="77777777" w:rsidR="00294C17" w:rsidRPr="00EF79BD" w:rsidRDefault="00000000" w:rsidP="0031229F">
      <w:pPr>
        <w:spacing w:after="0"/>
        <w:rPr>
          <w:sz w:val="24"/>
          <w:szCs w:val="24"/>
        </w:rPr>
      </w:pPr>
      <w:r w:rsidRPr="00EF79BD">
        <w:rPr>
          <w:rFonts w:ascii="Segoe UI Symbol" w:hAnsi="Segoe UI Symbol" w:cs="Segoe UI Symbol"/>
          <w:sz w:val="24"/>
          <w:szCs w:val="24"/>
        </w:rPr>
        <w:t>✔</w:t>
      </w:r>
      <w:r w:rsidRPr="00EF79BD">
        <w:rPr>
          <w:sz w:val="24"/>
          <w:szCs w:val="24"/>
        </w:rPr>
        <w:t xml:space="preserve"> Application Form (This document)</w:t>
      </w:r>
    </w:p>
    <w:p w14:paraId="3179F6B8" w14:textId="77777777" w:rsidR="00294C17" w:rsidRPr="00EF79BD" w:rsidRDefault="00000000" w:rsidP="0031229F">
      <w:pPr>
        <w:spacing w:after="0"/>
        <w:rPr>
          <w:sz w:val="24"/>
          <w:szCs w:val="24"/>
        </w:rPr>
      </w:pPr>
      <w:r w:rsidRPr="00EF79BD">
        <w:rPr>
          <w:rFonts w:ascii="Segoe UI Symbol" w:hAnsi="Segoe UI Symbol" w:cs="Segoe UI Symbol"/>
          <w:sz w:val="24"/>
          <w:szCs w:val="24"/>
        </w:rPr>
        <w:lastRenderedPageBreak/>
        <w:t>✔</w:t>
      </w:r>
      <w:r w:rsidRPr="00EF79BD">
        <w:rPr>
          <w:sz w:val="24"/>
          <w:szCs w:val="24"/>
        </w:rPr>
        <w:t xml:space="preserve"> Applicant Agreement Form</w:t>
      </w:r>
    </w:p>
    <w:p w14:paraId="2EFAC91C" w14:textId="77777777" w:rsidR="00294C17" w:rsidRPr="00EF79BD" w:rsidRDefault="00000000" w:rsidP="0031229F">
      <w:pPr>
        <w:spacing w:after="0"/>
        <w:rPr>
          <w:sz w:val="24"/>
          <w:szCs w:val="24"/>
        </w:rPr>
      </w:pPr>
      <w:r w:rsidRPr="00EF79BD">
        <w:rPr>
          <w:rFonts w:ascii="Segoe UI Symbol" w:hAnsi="Segoe UI Symbol" w:cs="Segoe UI Symbol"/>
          <w:sz w:val="24"/>
          <w:szCs w:val="24"/>
        </w:rPr>
        <w:t>✔</w:t>
      </w:r>
      <w:r w:rsidRPr="00EF79BD">
        <w:rPr>
          <w:sz w:val="24"/>
          <w:szCs w:val="24"/>
        </w:rPr>
        <w:t xml:space="preserve"> Consent for Personal Information Collection and Use</w:t>
      </w:r>
    </w:p>
    <w:p w14:paraId="66020FF6" w14:textId="77777777" w:rsidR="00294C17" w:rsidRPr="00EF79BD" w:rsidRDefault="00000000" w:rsidP="0031229F">
      <w:pPr>
        <w:spacing w:after="0"/>
        <w:rPr>
          <w:sz w:val="24"/>
          <w:szCs w:val="24"/>
        </w:rPr>
      </w:pPr>
      <w:r w:rsidRPr="00EF79BD">
        <w:rPr>
          <w:rFonts w:ascii="Segoe UI Symbol" w:hAnsi="Segoe UI Symbol" w:cs="Segoe UI Symbol"/>
          <w:sz w:val="24"/>
          <w:szCs w:val="24"/>
        </w:rPr>
        <w:t>✔</w:t>
      </w:r>
      <w:r w:rsidRPr="00EF79BD">
        <w:rPr>
          <w:sz w:val="24"/>
          <w:szCs w:val="24"/>
        </w:rPr>
        <w:t xml:space="preserve"> Project Proposal (DOCX or PDF format)</w:t>
      </w:r>
    </w:p>
    <w:p w14:paraId="0D1F496B" w14:textId="77777777" w:rsidR="00EF79BD" w:rsidRDefault="00EF79BD" w:rsidP="00EF79BD">
      <w:pPr>
        <w:pStyle w:val="Heading2"/>
        <w:spacing w:before="0" w:after="240"/>
        <w:rPr>
          <w:rFonts w:asciiTheme="minorHAnsi" w:eastAsia="맑은 고딕" w:hAnsiTheme="minorHAnsi"/>
          <w:sz w:val="24"/>
          <w:szCs w:val="24"/>
          <w:lang w:eastAsia="ko-KR"/>
        </w:rPr>
      </w:pPr>
    </w:p>
    <w:p w14:paraId="782B3392" w14:textId="74F243C8" w:rsidR="00294C17" w:rsidRPr="00EF79BD" w:rsidRDefault="00000000" w:rsidP="0031229F">
      <w:pPr>
        <w:pStyle w:val="Heading2"/>
        <w:spacing w:before="0" w:after="160"/>
        <w:rPr>
          <w:rFonts w:asciiTheme="minorHAnsi" w:hAnsiTheme="minorHAnsi"/>
          <w:sz w:val="24"/>
          <w:szCs w:val="24"/>
        </w:rPr>
      </w:pPr>
      <w:r w:rsidRPr="00EF79BD">
        <w:rPr>
          <w:rFonts w:asciiTheme="minorHAnsi" w:hAnsiTheme="minorHAnsi"/>
          <w:sz w:val="24"/>
          <w:szCs w:val="24"/>
        </w:rPr>
        <w:t>5. Declaration</w:t>
      </w:r>
    </w:p>
    <w:p w14:paraId="2C6654C3" w14:textId="77777777" w:rsidR="00294C17" w:rsidRDefault="00000000" w:rsidP="00EF79BD">
      <w:pPr>
        <w:spacing w:after="240"/>
        <w:jc w:val="both"/>
        <w:rPr>
          <w:rFonts w:eastAsia="맑은 고딕"/>
          <w:sz w:val="24"/>
          <w:szCs w:val="24"/>
          <w:lang w:eastAsia="ko-KR"/>
        </w:rPr>
      </w:pPr>
      <w:r w:rsidRPr="00EF79BD">
        <w:rPr>
          <w:sz w:val="24"/>
          <w:szCs w:val="24"/>
        </w:rPr>
        <w:t>I, the undersigned, hereby confirm that I have read and understood the terms and conditions of the Hackathon. I agree to comply with all the event requirements and submit the necessary materials as instructed.</w:t>
      </w:r>
    </w:p>
    <w:p w14:paraId="213B6653" w14:textId="77777777" w:rsidR="002160F8" w:rsidRDefault="002160F8" w:rsidP="00EF79BD">
      <w:pPr>
        <w:spacing w:after="240"/>
        <w:jc w:val="both"/>
        <w:rPr>
          <w:rFonts w:eastAsia="맑은 고딕"/>
          <w:sz w:val="24"/>
          <w:szCs w:val="24"/>
          <w:lang w:eastAsia="ko-KR"/>
        </w:rPr>
      </w:pPr>
    </w:p>
    <w:p w14:paraId="379D5FC2" w14:textId="069465DC" w:rsidR="002160F8" w:rsidRPr="007E0E97" w:rsidRDefault="002160F8" w:rsidP="002160F8">
      <w:pPr>
        <w:spacing w:after="120" w:line="432" w:lineRule="auto"/>
        <w:rPr>
          <w:rFonts w:eastAsia="맑은 고딕"/>
          <w:sz w:val="25"/>
          <w:szCs w:val="25"/>
          <w:lang w:eastAsia="ko-KR"/>
        </w:rPr>
      </w:pPr>
      <w:r w:rsidRPr="007E0E97">
        <w:rPr>
          <w:rFonts w:ascii="Segoe UI Emoji" w:eastAsia="맑은 고딕" w:hAnsi="Segoe UI Emoji" w:cs="Segoe UI Emoji"/>
          <w:sz w:val="25"/>
          <w:szCs w:val="25"/>
          <w:lang w:eastAsia="ko-KR"/>
        </w:rPr>
        <w:t>✅</w:t>
      </w:r>
      <w:r w:rsidRPr="007E0E97">
        <w:rPr>
          <w:rFonts w:eastAsia="맑은 고딕"/>
          <w:sz w:val="25"/>
          <w:szCs w:val="25"/>
          <w:lang w:eastAsia="ko-KR"/>
        </w:rPr>
        <w:t xml:space="preserve"> Each team member must provide the following</w:t>
      </w:r>
      <w:r w:rsidRPr="007E0E97">
        <w:rPr>
          <w:rFonts w:eastAsia="맑은 고딕" w:hint="eastAsia"/>
          <w:sz w:val="25"/>
          <w:szCs w:val="25"/>
          <w:lang w:eastAsia="ko-KR"/>
        </w:rPr>
        <w:t xml:space="preserve"> in the space below</w:t>
      </w:r>
      <w:r w:rsidRPr="007E0E97">
        <w:rPr>
          <w:rFonts w:eastAsia="맑은 고딕"/>
          <w:sz w:val="25"/>
          <w:szCs w:val="25"/>
          <w:lang w:eastAsia="ko-KR"/>
        </w:rPr>
        <w:t>:</w:t>
      </w:r>
      <w:r w:rsidRPr="007E0E97">
        <w:rPr>
          <w:rFonts w:eastAsia="맑은 고딕"/>
          <w:sz w:val="25"/>
          <w:szCs w:val="25"/>
          <w:lang w:eastAsia="ko-KR"/>
        </w:rPr>
        <w:br/>
      </w:r>
      <w:r w:rsidRPr="007E0E97">
        <w:rPr>
          <w:rFonts w:ascii="Segoe UI Emoji" w:eastAsia="맑은 고딕" w:hAnsi="Segoe UI Emoji" w:cs="Segoe UI Emoji"/>
          <w:sz w:val="25"/>
          <w:szCs w:val="25"/>
          <w:lang w:eastAsia="ko-KR"/>
        </w:rPr>
        <w:t>📅</w:t>
      </w:r>
      <w:r w:rsidRPr="007E0E97">
        <w:rPr>
          <w:rFonts w:eastAsia="맑은 고딕"/>
          <w:sz w:val="25"/>
          <w:szCs w:val="25"/>
          <w:lang w:eastAsia="ko-KR"/>
        </w:rPr>
        <w:t xml:space="preserve"> Date: ___________</w:t>
      </w:r>
      <w:r w:rsidRPr="007E0E97">
        <w:rPr>
          <w:rFonts w:eastAsia="맑은 고딕"/>
          <w:sz w:val="25"/>
          <w:szCs w:val="25"/>
          <w:lang w:eastAsia="ko-KR"/>
        </w:rPr>
        <w:br/>
      </w:r>
      <w:r w:rsidRPr="007E0E97">
        <w:rPr>
          <w:rFonts w:ascii="Segoe UI Emoji" w:eastAsia="맑은 고딕" w:hAnsi="Segoe UI Emoji" w:cs="Segoe UI Emoji"/>
          <w:sz w:val="25"/>
          <w:szCs w:val="25"/>
          <w:lang w:eastAsia="ko-KR"/>
        </w:rPr>
        <w:t>📌</w:t>
      </w:r>
      <w:r w:rsidRPr="007E0E97">
        <w:rPr>
          <w:rFonts w:eastAsia="맑은 고딕"/>
          <w:sz w:val="25"/>
          <w:szCs w:val="25"/>
          <w:lang w:eastAsia="ko-KR"/>
        </w:rPr>
        <w:t xml:space="preserve"> Signature: ___________</w:t>
      </w:r>
    </w:p>
    <w:p w14:paraId="5455DB1B" w14:textId="77777777" w:rsidR="00EF79BD" w:rsidRDefault="00EF79BD">
      <w:pPr>
        <w:rPr>
          <w:rFonts w:eastAsia="맑은 고딕"/>
          <w:lang w:eastAsia="ko-KR"/>
        </w:rPr>
      </w:pPr>
    </w:p>
    <w:p w14:paraId="74C00F0C" w14:textId="18EC169A" w:rsidR="0031229F" w:rsidRDefault="0031229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br w:type="page"/>
      </w:r>
    </w:p>
    <w:p w14:paraId="2C8014A9" w14:textId="77777777" w:rsidR="0031229F" w:rsidRPr="0031229F" w:rsidRDefault="0031229F" w:rsidP="002160F8">
      <w:pPr>
        <w:jc w:val="center"/>
        <w:rPr>
          <w:rFonts w:eastAsia="맑은 고딕"/>
          <w:b/>
          <w:bCs/>
          <w:color w:val="002060"/>
          <w:sz w:val="32"/>
          <w:szCs w:val="32"/>
          <w:lang w:eastAsia="ko-KR"/>
        </w:rPr>
      </w:pPr>
      <w:r w:rsidRPr="0031229F">
        <w:rPr>
          <w:rFonts w:ascii="Segoe UI Emoji" w:eastAsia="맑은 고딕" w:hAnsi="Segoe UI Emoji" w:cs="Segoe UI Emoji"/>
          <w:b/>
          <w:bCs/>
          <w:color w:val="002060"/>
          <w:sz w:val="32"/>
          <w:szCs w:val="32"/>
          <w:lang w:eastAsia="ko-KR"/>
        </w:rPr>
        <w:lastRenderedPageBreak/>
        <w:t>📜</w:t>
      </w:r>
      <w:r w:rsidRPr="0031229F">
        <w:rPr>
          <w:rFonts w:eastAsia="맑은 고딕"/>
          <w:b/>
          <w:bCs/>
          <w:color w:val="002060"/>
          <w:sz w:val="32"/>
          <w:szCs w:val="32"/>
          <w:lang w:eastAsia="ko-KR"/>
        </w:rPr>
        <w:t xml:space="preserve"> PARTICIPANT AGREEMENT FORM</w:t>
      </w:r>
    </w:p>
    <w:p w14:paraId="5596E246" w14:textId="77777777" w:rsidR="002160F8" w:rsidRPr="002160F8" w:rsidRDefault="002160F8" w:rsidP="0031229F">
      <w:pPr>
        <w:rPr>
          <w:rFonts w:eastAsia="맑은 고딕"/>
          <w:b/>
          <w:bCs/>
          <w:sz w:val="12"/>
          <w:szCs w:val="12"/>
          <w:lang w:eastAsia="ko-KR"/>
        </w:rPr>
      </w:pPr>
    </w:p>
    <w:p w14:paraId="48A558E2" w14:textId="330B5A60" w:rsidR="0031229F" w:rsidRDefault="0031229F" w:rsidP="0031229F">
      <w:pPr>
        <w:rPr>
          <w:rFonts w:eastAsia="맑은 고딕"/>
          <w:b/>
          <w:bCs/>
          <w:sz w:val="24"/>
          <w:szCs w:val="24"/>
          <w:lang w:eastAsia="ko-KR"/>
        </w:rPr>
      </w:pPr>
      <w:r w:rsidRPr="0031229F">
        <w:rPr>
          <w:rFonts w:eastAsia="맑은 고딕"/>
          <w:b/>
          <w:bCs/>
          <w:sz w:val="24"/>
          <w:szCs w:val="24"/>
          <w:lang w:eastAsia="ko-KR"/>
        </w:rPr>
        <w:t>Full Name &amp; Agreement Selection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551"/>
        <w:gridCol w:w="3859"/>
      </w:tblGrid>
      <w:tr w:rsidR="002160F8" w:rsidRPr="00EF79BD" w14:paraId="747511D1" w14:textId="77777777" w:rsidTr="002160F8">
        <w:trPr>
          <w:trHeight w:val="313"/>
        </w:trPr>
        <w:tc>
          <w:tcPr>
            <w:tcW w:w="2112" w:type="dxa"/>
            <w:shd w:val="clear" w:color="auto" w:fill="DBE5F1" w:themeFill="accent1" w:themeFillTint="33"/>
          </w:tcPr>
          <w:p w14:paraId="3059C993" w14:textId="77777777" w:rsidR="002160F8" w:rsidRPr="00EF79BD" w:rsidRDefault="002160F8" w:rsidP="00224B0B">
            <w:pPr>
              <w:spacing w:after="0"/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EF79B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Name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7F96DE5F" w14:textId="77777777" w:rsidR="002160F8" w:rsidRPr="00EF79BD" w:rsidRDefault="002160F8" w:rsidP="00224B0B">
            <w:pPr>
              <w:spacing w:after="0"/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EF79B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Affiliation</w:t>
            </w:r>
          </w:p>
        </w:tc>
        <w:tc>
          <w:tcPr>
            <w:tcW w:w="3859" w:type="dxa"/>
            <w:shd w:val="clear" w:color="auto" w:fill="DBE5F1" w:themeFill="accent1" w:themeFillTint="33"/>
          </w:tcPr>
          <w:p w14:paraId="493E41F4" w14:textId="17343F6D" w:rsidR="002160F8" w:rsidRPr="00EF79BD" w:rsidRDefault="000A0BBE" w:rsidP="00224B0B">
            <w:pPr>
              <w:spacing w:after="0"/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0A0BBE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Select Agreemen</w:t>
            </w:r>
            <w:r>
              <w:rPr>
                <w:rFonts w:eastAsia="맑은 고딕" w:hint="eastAsia"/>
                <w:b/>
                <w:bCs/>
                <w:sz w:val="24"/>
                <w:szCs w:val="24"/>
                <w:lang w:eastAsia="ko-KR"/>
              </w:rPr>
              <w:t>t</w:t>
            </w:r>
          </w:p>
        </w:tc>
      </w:tr>
      <w:tr w:rsidR="002160F8" w:rsidRPr="00EF79BD" w14:paraId="616B4892" w14:textId="77777777" w:rsidTr="002160F8">
        <w:trPr>
          <w:trHeight w:val="319"/>
        </w:trPr>
        <w:tc>
          <w:tcPr>
            <w:tcW w:w="2112" w:type="dxa"/>
          </w:tcPr>
          <w:p w14:paraId="4A397982" w14:textId="77777777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19F7505D" w14:textId="77777777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3859" w:type="dxa"/>
          </w:tcPr>
          <w:p w14:paraId="76EC46F6" w14:textId="50DEB929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  <w:r w:rsidRPr="002160F8">
              <w:rPr>
                <w:rFonts w:ascii="Segoe UI Symbol" w:eastAsia="맑은 고딕" w:hAnsi="Segoe UI Symbol" w:cs="Segoe UI Symbol"/>
                <w:sz w:val="24"/>
                <w:szCs w:val="24"/>
                <w:lang w:eastAsia="ko-KR"/>
              </w:rPr>
              <w:t>☐</w:t>
            </w:r>
            <w:r w:rsidRPr="002160F8">
              <w:rPr>
                <w:rFonts w:eastAsia="맑은 고딕"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I Agree</w:t>
            </w:r>
            <w:r>
              <w:rPr>
                <w:rFonts w:eastAsia="맑은 고딕"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ascii="Segoe UI Symbol" w:eastAsia="맑은 고딕" w:hAnsi="Segoe UI Symbol" w:cs="Segoe UI Symbol"/>
                <w:sz w:val="24"/>
                <w:szCs w:val="24"/>
                <w:lang w:eastAsia="ko-KR"/>
              </w:rPr>
              <w:t>☐</w:t>
            </w:r>
            <w:r w:rsidRPr="002160F8">
              <w:rPr>
                <w:rFonts w:eastAsia="맑은 고딕"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I Disagree</w:t>
            </w:r>
          </w:p>
        </w:tc>
      </w:tr>
      <w:tr w:rsidR="002160F8" w:rsidRPr="00EF79BD" w14:paraId="0B4EE6A4" w14:textId="77777777" w:rsidTr="002160F8">
        <w:trPr>
          <w:trHeight w:val="313"/>
        </w:trPr>
        <w:tc>
          <w:tcPr>
            <w:tcW w:w="2112" w:type="dxa"/>
          </w:tcPr>
          <w:p w14:paraId="6BCBF6F5" w14:textId="77777777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0ACE00C1" w14:textId="77777777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3859" w:type="dxa"/>
          </w:tcPr>
          <w:p w14:paraId="5B9F5A0F" w14:textId="500A40C1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  <w:r w:rsidRPr="002160F8">
              <w:rPr>
                <w:rFonts w:ascii="Segoe UI Symbol" w:eastAsia="맑은 고딕" w:hAnsi="Segoe UI Symbol" w:cs="Segoe UI Symbol"/>
                <w:sz w:val="24"/>
                <w:szCs w:val="24"/>
                <w:lang w:eastAsia="ko-KR"/>
              </w:rPr>
              <w:t>☐</w:t>
            </w:r>
            <w:r w:rsidRPr="002160F8">
              <w:rPr>
                <w:rFonts w:eastAsia="맑은 고딕"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I Agree</w:t>
            </w:r>
            <w:r>
              <w:rPr>
                <w:rFonts w:eastAsia="맑은 고딕"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ascii="Segoe UI Symbol" w:eastAsia="맑은 고딕" w:hAnsi="Segoe UI Symbol" w:cs="Segoe UI Symbol"/>
                <w:sz w:val="24"/>
                <w:szCs w:val="24"/>
                <w:lang w:eastAsia="ko-KR"/>
              </w:rPr>
              <w:t>☐</w:t>
            </w:r>
            <w:r w:rsidRPr="002160F8">
              <w:rPr>
                <w:rFonts w:eastAsia="맑은 고딕"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I Disagree</w:t>
            </w:r>
          </w:p>
        </w:tc>
      </w:tr>
      <w:tr w:rsidR="002160F8" w:rsidRPr="00EF79BD" w14:paraId="64519B41" w14:textId="77777777" w:rsidTr="002160F8">
        <w:trPr>
          <w:trHeight w:val="319"/>
        </w:trPr>
        <w:tc>
          <w:tcPr>
            <w:tcW w:w="2112" w:type="dxa"/>
          </w:tcPr>
          <w:p w14:paraId="6CF2D859" w14:textId="77777777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3B62C611" w14:textId="77777777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3859" w:type="dxa"/>
          </w:tcPr>
          <w:p w14:paraId="3F3EB925" w14:textId="34630D4C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  <w:r w:rsidRPr="002160F8">
              <w:rPr>
                <w:rFonts w:ascii="Segoe UI Symbol" w:eastAsia="맑은 고딕" w:hAnsi="Segoe UI Symbol" w:cs="Segoe UI Symbol"/>
                <w:sz w:val="24"/>
                <w:szCs w:val="24"/>
                <w:lang w:eastAsia="ko-KR"/>
              </w:rPr>
              <w:t>☐</w:t>
            </w:r>
            <w:r w:rsidRPr="002160F8">
              <w:rPr>
                <w:rFonts w:eastAsia="맑은 고딕"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I Agree</w:t>
            </w:r>
            <w:r>
              <w:rPr>
                <w:rFonts w:eastAsia="맑은 고딕"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ascii="Segoe UI Symbol" w:eastAsia="맑은 고딕" w:hAnsi="Segoe UI Symbol" w:cs="Segoe UI Symbol"/>
                <w:sz w:val="24"/>
                <w:szCs w:val="24"/>
                <w:lang w:eastAsia="ko-KR"/>
              </w:rPr>
              <w:t>☐</w:t>
            </w:r>
            <w:r w:rsidRPr="002160F8">
              <w:rPr>
                <w:rFonts w:eastAsia="맑은 고딕"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I Disagree</w:t>
            </w:r>
          </w:p>
        </w:tc>
      </w:tr>
      <w:tr w:rsidR="002160F8" w:rsidRPr="00EF79BD" w14:paraId="2E462BC1" w14:textId="77777777" w:rsidTr="002160F8">
        <w:trPr>
          <w:trHeight w:val="313"/>
        </w:trPr>
        <w:tc>
          <w:tcPr>
            <w:tcW w:w="2112" w:type="dxa"/>
          </w:tcPr>
          <w:p w14:paraId="29BDF79D" w14:textId="77777777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77D10432" w14:textId="77777777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</w:p>
        </w:tc>
        <w:tc>
          <w:tcPr>
            <w:tcW w:w="3859" w:type="dxa"/>
          </w:tcPr>
          <w:p w14:paraId="727C86A4" w14:textId="5701E6A3" w:rsidR="002160F8" w:rsidRPr="00EF79BD" w:rsidRDefault="002160F8" w:rsidP="00224B0B">
            <w:pPr>
              <w:spacing w:after="0"/>
              <w:rPr>
                <w:rFonts w:eastAsia="맑은 고딕"/>
                <w:sz w:val="24"/>
                <w:szCs w:val="24"/>
                <w:lang w:eastAsia="ko-KR"/>
              </w:rPr>
            </w:pPr>
            <w:r w:rsidRPr="002160F8">
              <w:rPr>
                <w:rFonts w:ascii="Segoe UI Symbol" w:eastAsia="맑은 고딕" w:hAnsi="Segoe UI Symbol" w:cs="Segoe UI Symbol"/>
                <w:sz w:val="24"/>
                <w:szCs w:val="24"/>
                <w:lang w:eastAsia="ko-KR"/>
              </w:rPr>
              <w:t>☐</w:t>
            </w:r>
            <w:r w:rsidRPr="002160F8">
              <w:rPr>
                <w:rFonts w:eastAsia="맑은 고딕"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I Agree</w:t>
            </w:r>
            <w:r>
              <w:rPr>
                <w:rFonts w:eastAsia="맑은 고딕"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ascii="Segoe UI Symbol" w:eastAsia="맑은 고딕" w:hAnsi="Segoe UI Symbol" w:cs="Segoe UI Symbol"/>
                <w:sz w:val="24"/>
                <w:szCs w:val="24"/>
                <w:lang w:eastAsia="ko-KR"/>
              </w:rPr>
              <w:t>☐</w:t>
            </w:r>
            <w:r w:rsidRPr="002160F8">
              <w:rPr>
                <w:rFonts w:eastAsia="맑은 고딕"/>
                <w:sz w:val="24"/>
                <w:szCs w:val="24"/>
                <w:lang w:eastAsia="ko-KR"/>
              </w:rPr>
              <w:t xml:space="preserve"> </w:t>
            </w:r>
            <w:r w:rsidRPr="002160F8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I Disagree</w:t>
            </w:r>
          </w:p>
        </w:tc>
      </w:tr>
    </w:tbl>
    <w:p w14:paraId="027A7EA9" w14:textId="77777777" w:rsidR="002160F8" w:rsidRPr="007E0E97" w:rsidRDefault="002160F8" w:rsidP="0031229F">
      <w:pPr>
        <w:rPr>
          <w:rFonts w:eastAsia="맑은 고딕"/>
          <w:b/>
          <w:bCs/>
          <w:sz w:val="18"/>
          <w:szCs w:val="18"/>
          <w:lang w:eastAsia="ko-KR"/>
        </w:rPr>
      </w:pPr>
    </w:p>
    <w:p w14:paraId="76717FDF" w14:textId="3D308641" w:rsidR="0031229F" w:rsidRPr="0031229F" w:rsidRDefault="002160F8" w:rsidP="002160F8">
      <w:pPr>
        <w:jc w:val="both"/>
        <w:rPr>
          <w:rFonts w:eastAsia="맑은 고딕"/>
          <w:b/>
          <w:bCs/>
          <w:sz w:val="24"/>
          <w:szCs w:val="24"/>
          <w:lang w:eastAsia="ko-KR"/>
        </w:rPr>
      </w:pPr>
      <w:r>
        <w:rPr>
          <w:rFonts w:eastAsia="맑은 고딕" w:hint="eastAsia"/>
          <w:b/>
          <w:bCs/>
          <w:sz w:val="24"/>
          <w:szCs w:val="24"/>
          <w:lang w:eastAsia="ko-KR"/>
        </w:rPr>
        <w:t>I</w:t>
      </w:r>
      <w:r w:rsidR="0031229F" w:rsidRPr="0031229F">
        <w:rPr>
          <w:rFonts w:eastAsia="맑은 고딕"/>
          <w:b/>
          <w:bCs/>
          <w:sz w:val="24"/>
          <w:szCs w:val="24"/>
          <w:lang w:eastAsia="ko-KR"/>
        </w:rPr>
        <w:t>, the undersigned, agree to participate in the Hackathon and pledge to comply with the following conditions:</w:t>
      </w:r>
    </w:p>
    <w:p w14:paraId="57C20166" w14:textId="77777777" w:rsidR="0031229F" w:rsidRPr="007E0E97" w:rsidRDefault="0031229F" w:rsidP="0031229F">
      <w:pPr>
        <w:rPr>
          <w:rFonts w:eastAsia="맑은 고딕" w:cstheme="majorBidi"/>
          <w:b/>
          <w:bCs/>
          <w:color w:val="4F81BD" w:themeColor="accent1"/>
          <w:sz w:val="18"/>
          <w:szCs w:val="18"/>
          <w:lang w:eastAsia="ko-KR"/>
        </w:rPr>
      </w:pPr>
    </w:p>
    <w:p w14:paraId="7B4379C1" w14:textId="301E185C" w:rsidR="0031229F" w:rsidRPr="0031229F" w:rsidRDefault="007C373B" w:rsidP="0031229F">
      <w:pPr>
        <w:rPr>
          <w:rFonts w:eastAsia="맑은 고딕"/>
          <w:lang w:eastAsia="ko-KR"/>
        </w:rPr>
      </w:pPr>
      <w:r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☐</w:t>
      </w:r>
      <w:r w:rsidRPr="002160F8">
        <w:rPr>
          <w:rFonts w:ascii="Aptos Narrow" w:eastAsia="맑은 고딕" w:hAnsi="Aptos Narrow" w:cstheme="majorBidi" w:hint="eastAsia"/>
          <w:b/>
          <w:bCs/>
          <w:color w:val="4F81BD" w:themeColor="accent1"/>
          <w:sz w:val="24"/>
          <w:szCs w:val="24"/>
          <w:lang w:eastAsia="ko-KR"/>
        </w:rPr>
        <w:t xml:space="preserve"> </w:t>
      </w:r>
      <w:r w:rsidR="0031229F" w:rsidRPr="0031229F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Compliance with Rules:</w:t>
      </w:r>
      <w:r w:rsidR="0031229F" w:rsidRPr="0031229F">
        <w:rPr>
          <w:rFonts w:eastAsia="맑은 고딕"/>
          <w:lang w:eastAsia="ko-KR"/>
        </w:rPr>
        <w:br/>
      </w:r>
      <w:r w:rsidR="002160F8">
        <w:rPr>
          <w:rFonts w:eastAsia="맑은 고딕" w:hint="eastAsia"/>
          <w:sz w:val="24"/>
          <w:szCs w:val="24"/>
          <w:lang w:eastAsia="ko-KR"/>
        </w:rPr>
        <w:t>I</w:t>
      </w:r>
      <w:r w:rsidR="002160F8" w:rsidRPr="002160F8">
        <w:rPr>
          <w:rFonts w:eastAsia="맑은 고딕" w:hint="eastAsia"/>
          <w:sz w:val="24"/>
          <w:szCs w:val="24"/>
          <w:lang w:eastAsia="ko-KR"/>
        </w:rPr>
        <w:t xml:space="preserve"> </w:t>
      </w:r>
      <w:r w:rsidR="0031229F" w:rsidRPr="0031229F">
        <w:rPr>
          <w:rFonts w:eastAsia="맑은 고딕"/>
          <w:sz w:val="24"/>
          <w:szCs w:val="24"/>
          <w:lang w:eastAsia="ko-KR"/>
        </w:rPr>
        <w:t>will adhere to all competition rules and regulations. I understand that failure to comply may result in disqualification.</w:t>
      </w:r>
    </w:p>
    <w:p w14:paraId="5401B647" w14:textId="77777777" w:rsidR="007E0E97" w:rsidRPr="007E0E97" w:rsidRDefault="007E0E97" w:rsidP="007E0E97">
      <w:pPr>
        <w:spacing w:after="60"/>
        <w:rPr>
          <w:rFonts w:ascii="Aptos Narrow" w:eastAsia="맑은 고딕" w:hAnsi="Aptos Narrow" w:cstheme="majorBidi"/>
          <w:b/>
          <w:bCs/>
          <w:color w:val="4F81BD" w:themeColor="accent1"/>
          <w:sz w:val="14"/>
          <w:szCs w:val="14"/>
          <w:lang w:eastAsia="ko-KR"/>
        </w:rPr>
      </w:pPr>
    </w:p>
    <w:p w14:paraId="7CEA5F2D" w14:textId="52C8275A" w:rsidR="007E0E97" w:rsidRPr="007E0E97" w:rsidRDefault="007E0E97" w:rsidP="007E0E97">
      <w:pPr>
        <w:spacing w:after="60"/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</w:pPr>
      <w:r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☐</w:t>
      </w:r>
      <w:r w:rsidRPr="002160F8">
        <w:rPr>
          <w:rFonts w:ascii="Aptos Narrow" w:eastAsia="맑은 고딕" w:hAnsi="Aptos Narrow" w:cstheme="majorBidi" w:hint="eastAsia"/>
          <w:b/>
          <w:bCs/>
          <w:color w:val="4F81BD" w:themeColor="accent1"/>
          <w:sz w:val="24"/>
          <w:szCs w:val="24"/>
          <w:lang w:eastAsia="ko-KR"/>
        </w:rPr>
        <w:t xml:space="preserve"> </w:t>
      </w:r>
      <w:r>
        <w:rPr>
          <w:rFonts w:ascii="Aptos Narrow" w:eastAsia="맑은 고딕" w:hAnsi="Aptos Narrow" w:cstheme="majorBidi" w:hint="eastAsia"/>
          <w:b/>
          <w:bCs/>
          <w:color w:val="4F81BD" w:themeColor="accent1"/>
          <w:sz w:val="24"/>
          <w:szCs w:val="24"/>
          <w:lang w:eastAsia="ko-KR"/>
        </w:rPr>
        <w:t>Eligibility</w:t>
      </w:r>
      <w:r w:rsidRPr="0031229F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:</w:t>
      </w:r>
    </w:p>
    <w:p w14:paraId="5C2DF574" w14:textId="7116C0CD" w:rsidR="007E0E97" w:rsidRPr="007E0E97" w:rsidRDefault="007E0E97" w:rsidP="0031229F">
      <w:pPr>
        <w:rPr>
          <w:rFonts w:eastAsia="맑은 고딕"/>
          <w:sz w:val="24"/>
          <w:szCs w:val="24"/>
          <w:lang w:eastAsia="ko-KR"/>
        </w:rPr>
      </w:pPr>
      <w:r w:rsidRPr="007E0E97">
        <w:rPr>
          <w:rFonts w:eastAsia="맑은 고딕"/>
          <w:sz w:val="24"/>
          <w:szCs w:val="24"/>
          <w:lang w:eastAsia="ko-KR"/>
        </w:rPr>
        <w:t>Eligibility is limited to graduates within the past two years; however, exceptions may be granted with prior approval from the organizing committee."</w:t>
      </w:r>
    </w:p>
    <w:p w14:paraId="0E6432A3" w14:textId="77777777" w:rsidR="007E0E97" w:rsidRPr="007E0E97" w:rsidRDefault="007E0E97" w:rsidP="0031229F">
      <w:pPr>
        <w:rPr>
          <w:rFonts w:ascii="Aptos Narrow" w:eastAsia="맑은 고딕" w:hAnsi="Aptos Narrow" w:cstheme="majorBidi"/>
          <w:b/>
          <w:bCs/>
          <w:color w:val="4F81BD" w:themeColor="accent1"/>
          <w:sz w:val="8"/>
          <w:szCs w:val="8"/>
          <w:lang w:eastAsia="ko-KR"/>
        </w:rPr>
      </w:pPr>
    </w:p>
    <w:p w14:paraId="66A2E91B" w14:textId="4E356524" w:rsidR="0031229F" w:rsidRPr="0031229F" w:rsidRDefault="007C373B" w:rsidP="002160F8">
      <w:pPr>
        <w:spacing w:after="60"/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</w:pPr>
      <w:r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☐</w:t>
      </w:r>
      <w:r w:rsidRPr="007C373B">
        <w:rPr>
          <w:rFonts w:ascii="Aptos Narrow" w:eastAsia="맑은 고딕" w:hAnsi="Aptos Narrow" w:cstheme="majorBidi" w:hint="eastAsia"/>
          <w:b/>
          <w:bCs/>
          <w:color w:val="4F81BD" w:themeColor="accent1"/>
          <w:sz w:val="24"/>
          <w:szCs w:val="24"/>
          <w:lang w:eastAsia="ko-KR"/>
        </w:rPr>
        <w:t xml:space="preserve"> </w:t>
      </w:r>
      <w:r w:rsidR="0031229F" w:rsidRPr="0031229F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Intellectual Property Rights:</w:t>
      </w:r>
    </w:p>
    <w:p w14:paraId="291D26F9" w14:textId="503D6903" w:rsidR="0031229F" w:rsidRPr="000A0BBE" w:rsidRDefault="000A0BBE" w:rsidP="00D8013F">
      <w:pPr>
        <w:numPr>
          <w:ilvl w:val="0"/>
          <w:numId w:val="12"/>
        </w:numPr>
        <w:spacing w:after="60"/>
        <w:ind w:left="714" w:hanging="357"/>
        <w:rPr>
          <w:rFonts w:eastAsia="맑은 고딕"/>
          <w:sz w:val="24"/>
          <w:szCs w:val="24"/>
          <w:lang w:eastAsia="ko-KR"/>
        </w:rPr>
      </w:pPr>
      <w:r w:rsidRPr="000A0BBE">
        <w:rPr>
          <w:rFonts w:eastAsia="맑은 고딕"/>
          <w:sz w:val="24"/>
          <w:szCs w:val="24"/>
          <w:lang w:eastAsia="ko-KR"/>
        </w:rPr>
        <w:t xml:space="preserve">Participants retain full copyright of their submitted </w:t>
      </w:r>
      <w:r w:rsidRPr="000A0BBE">
        <w:rPr>
          <w:rFonts w:eastAsia="맑은 고딕" w:hint="eastAsia"/>
          <w:sz w:val="24"/>
          <w:szCs w:val="24"/>
          <w:lang w:eastAsia="ko-KR"/>
        </w:rPr>
        <w:t>idea, and t</w:t>
      </w:r>
      <w:r w:rsidR="0031229F" w:rsidRPr="000A0BBE">
        <w:rPr>
          <w:rFonts w:eastAsia="맑은 고딕"/>
          <w:sz w:val="24"/>
          <w:szCs w:val="24"/>
          <w:lang w:eastAsia="ko-KR"/>
        </w:rPr>
        <w:t xml:space="preserve">he organizer does </w:t>
      </w:r>
      <w:r w:rsidR="0031229F" w:rsidRPr="000A0BBE">
        <w:rPr>
          <w:rFonts w:eastAsia="맑은 고딕"/>
          <w:b/>
          <w:bCs/>
          <w:sz w:val="24"/>
          <w:szCs w:val="24"/>
          <w:lang w:eastAsia="ko-KR"/>
        </w:rPr>
        <w:t>not</w:t>
      </w:r>
      <w:r w:rsidR="0031229F" w:rsidRPr="000A0BBE">
        <w:rPr>
          <w:rFonts w:eastAsia="맑은 고딕"/>
          <w:sz w:val="24"/>
          <w:szCs w:val="24"/>
          <w:lang w:eastAsia="ko-KR"/>
        </w:rPr>
        <w:t xml:space="preserve"> claim ownership of any submitted </w:t>
      </w:r>
      <w:r>
        <w:rPr>
          <w:rFonts w:eastAsia="맑은 고딕" w:hint="eastAsia"/>
          <w:sz w:val="24"/>
          <w:szCs w:val="24"/>
          <w:lang w:eastAsia="ko-KR"/>
        </w:rPr>
        <w:t>idea</w:t>
      </w:r>
      <w:r w:rsidR="0031229F" w:rsidRPr="000A0BBE">
        <w:rPr>
          <w:rFonts w:eastAsia="맑은 고딕"/>
          <w:sz w:val="24"/>
          <w:szCs w:val="24"/>
          <w:lang w:eastAsia="ko-KR"/>
        </w:rPr>
        <w:t>.</w:t>
      </w:r>
    </w:p>
    <w:p w14:paraId="5E6CE929" w14:textId="77777777" w:rsidR="0031229F" w:rsidRPr="0031229F" w:rsidRDefault="0031229F" w:rsidP="007C373B">
      <w:pPr>
        <w:numPr>
          <w:ilvl w:val="0"/>
          <w:numId w:val="12"/>
        </w:numPr>
        <w:spacing w:after="60"/>
        <w:ind w:left="714" w:hanging="357"/>
        <w:rPr>
          <w:rFonts w:eastAsia="맑은 고딕"/>
          <w:sz w:val="24"/>
          <w:szCs w:val="24"/>
          <w:lang w:eastAsia="ko-KR"/>
        </w:rPr>
      </w:pPr>
      <w:r w:rsidRPr="0031229F">
        <w:rPr>
          <w:rFonts w:eastAsia="맑은 고딕"/>
          <w:sz w:val="24"/>
          <w:szCs w:val="24"/>
          <w:lang w:eastAsia="ko-KR"/>
        </w:rPr>
        <w:t xml:space="preserve">However, the organizer reserves the right to use the submitted </w:t>
      </w:r>
      <w:r w:rsidRPr="0031229F">
        <w:rPr>
          <w:rFonts w:eastAsia="맑은 고딕"/>
          <w:b/>
          <w:bCs/>
          <w:sz w:val="24"/>
          <w:szCs w:val="24"/>
          <w:lang w:eastAsia="ko-KR"/>
        </w:rPr>
        <w:t>MP4 video</w:t>
      </w:r>
      <w:r w:rsidRPr="0031229F">
        <w:rPr>
          <w:rFonts w:eastAsia="맑은 고딕"/>
          <w:sz w:val="24"/>
          <w:szCs w:val="24"/>
          <w:lang w:eastAsia="ko-KR"/>
        </w:rPr>
        <w:t xml:space="preserve"> for promotional purposes, including publication on the official website, YouTube, and social media.</w:t>
      </w:r>
    </w:p>
    <w:p w14:paraId="20D1ED21" w14:textId="77777777" w:rsidR="007C373B" w:rsidRPr="007C373B" w:rsidRDefault="007C373B" w:rsidP="0031229F">
      <w:pPr>
        <w:rPr>
          <w:rFonts w:ascii="Aptos Narrow" w:eastAsia="맑은 고딕" w:hAnsi="Aptos Narrow" w:cstheme="majorBidi"/>
          <w:b/>
          <w:bCs/>
          <w:color w:val="4F81BD" w:themeColor="accent1"/>
          <w:sz w:val="10"/>
          <w:szCs w:val="10"/>
          <w:lang w:eastAsia="ko-KR"/>
        </w:rPr>
      </w:pPr>
    </w:p>
    <w:p w14:paraId="1339A768" w14:textId="4D1DD822" w:rsidR="0031229F" w:rsidRPr="0031229F" w:rsidRDefault="002160F8" w:rsidP="0031229F">
      <w:pPr>
        <w:rPr>
          <w:rFonts w:eastAsia="맑은 고딕"/>
          <w:lang w:eastAsia="ko-KR"/>
        </w:rPr>
      </w:pPr>
      <w:r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☐</w:t>
      </w:r>
      <w:r w:rsidRPr="007C373B">
        <w:rPr>
          <w:rFonts w:ascii="Aptos Narrow" w:eastAsia="맑은 고딕" w:hAnsi="Aptos Narrow" w:cstheme="majorBidi" w:hint="eastAsia"/>
          <w:b/>
          <w:bCs/>
          <w:color w:val="4F81BD" w:themeColor="accent1"/>
          <w:sz w:val="24"/>
          <w:szCs w:val="24"/>
          <w:lang w:eastAsia="ko-KR"/>
        </w:rPr>
        <w:t xml:space="preserve"> </w:t>
      </w:r>
      <w:r w:rsidR="0031229F" w:rsidRPr="0031229F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Award Adjustments:</w:t>
      </w:r>
      <w:r w:rsidR="0031229F" w:rsidRPr="0031229F">
        <w:rPr>
          <w:rFonts w:eastAsia="맑은 고딕"/>
          <w:lang w:eastAsia="ko-KR"/>
        </w:rPr>
        <w:br/>
      </w:r>
      <w:r w:rsidR="0031229F" w:rsidRPr="0031229F">
        <w:rPr>
          <w:rFonts w:eastAsia="맑은 고딕"/>
          <w:sz w:val="24"/>
          <w:szCs w:val="24"/>
          <w:lang w:eastAsia="ko-KR"/>
        </w:rPr>
        <w:t xml:space="preserve">If the jury determines that there are no entries meeting a certain standard, the </w:t>
      </w:r>
      <w:r w:rsidR="0031229F" w:rsidRPr="0031229F">
        <w:rPr>
          <w:rFonts w:eastAsia="맑은 고딕"/>
          <w:b/>
          <w:bCs/>
          <w:sz w:val="24"/>
          <w:szCs w:val="24"/>
          <w:lang w:eastAsia="ko-KR"/>
        </w:rPr>
        <w:t>number of awards or prize amounts</w:t>
      </w:r>
      <w:r w:rsidR="0031229F" w:rsidRPr="0031229F">
        <w:rPr>
          <w:rFonts w:eastAsia="맑은 고딕"/>
          <w:sz w:val="24"/>
          <w:szCs w:val="24"/>
          <w:lang w:eastAsia="ko-KR"/>
        </w:rPr>
        <w:t xml:space="preserve"> may be adjusted accordingly.</w:t>
      </w:r>
    </w:p>
    <w:p w14:paraId="55932048" w14:textId="77777777" w:rsidR="007C373B" w:rsidRPr="007C373B" w:rsidRDefault="007C373B" w:rsidP="0031229F">
      <w:pPr>
        <w:rPr>
          <w:rFonts w:ascii="Aptos Narrow" w:eastAsia="맑은 고딕" w:hAnsi="Aptos Narrow" w:cstheme="majorBidi"/>
          <w:b/>
          <w:bCs/>
          <w:color w:val="4F81BD" w:themeColor="accent1"/>
          <w:sz w:val="10"/>
          <w:szCs w:val="10"/>
          <w:lang w:eastAsia="ko-KR"/>
        </w:rPr>
      </w:pPr>
    </w:p>
    <w:p w14:paraId="25D80EA2" w14:textId="0CF961E1" w:rsidR="0031229F" w:rsidRPr="0031229F" w:rsidRDefault="002160F8" w:rsidP="0031229F">
      <w:pPr>
        <w:rPr>
          <w:rFonts w:eastAsia="맑은 고딕"/>
          <w:lang w:eastAsia="ko-KR"/>
        </w:rPr>
      </w:pPr>
      <w:r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☐</w:t>
      </w:r>
      <w:r w:rsidRPr="007C373B">
        <w:rPr>
          <w:rFonts w:ascii="Aptos Narrow" w:eastAsia="맑은 고딕" w:hAnsi="Aptos Narrow" w:cstheme="majorBidi" w:hint="eastAsia"/>
          <w:b/>
          <w:bCs/>
          <w:color w:val="4F81BD" w:themeColor="accent1"/>
          <w:sz w:val="24"/>
          <w:szCs w:val="24"/>
          <w:lang w:eastAsia="ko-KR"/>
        </w:rPr>
        <w:t xml:space="preserve"> </w:t>
      </w:r>
      <w:r w:rsidR="0031229F" w:rsidRPr="0031229F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Prize Distribution:</w:t>
      </w:r>
      <w:r w:rsidR="0031229F" w:rsidRPr="0031229F">
        <w:rPr>
          <w:rFonts w:eastAsia="맑은 고딕"/>
          <w:lang w:eastAsia="ko-KR"/>
        </w:rPr>
        <w:br/>
      </w:r>
      <w:r w:rsidR="0031229F" w:rsidRPr="0031229F">
        <w:rPr>
          <w:rFonts w:eastAsia="맑은 고딕"/>
          <w:sz w:val="24"/>
          <w:szCs w:val="24"/>
          <w:lang w:eastAsia="ko-KR"/>
        </w:rPr>
        <w:t xml:space="preserve">For team submissions, the prize money will be awarded </w:t>
      </w:r>
      <w:r w:rsidR="0031229F" w:rsidRPr="0031229F">
        <w:rPr>
          <w:rFonts w:eastAsia="맑은 고딕"/>
          <w:b/>
          <w:bCs/>
          <w:sz w:val="24"/>
          <w:szCs w:val="24"/>
          <w:lang w:eastAsia="ko-KR"/>
        </w:rPr>
        <w:t xml:space="preserve">only to the designated </w:t>
      </w:r>
      <w:r w:rsidR="0031229F" w:rsidRPr="0031229F">
        <w:rPr>
          <w:rFonts w:eastAsia="맑은 고딕"/>
          <w:b/>
          <w:bCs/>
          <w:sz w:val="24"/>
          <w:szCs w:val="24"/>
          <w:lang w:eastAsia="ko-KR"/>
        </w:rPr>
        <w:lastRenderedPageBreak/>
        <w:t>team representative</w:t>
      </w:r>
      <w:r w:rsidR="0031229F" w:rsidRPr="0031229F">
        <w:rPr>
          <w:rFonts w:eastAsia="맑은 고딕"/>
          <w:sz w:val="24"/>
          <w:szCs w:val="24"/>
          <w:lang w:eastAsia="ko-KR"/>
        </w:rPr>
        <w:t xml:space="preserve">. The organizer </w:t>
      </w:r>
      <w:r w:rsidR="0031229F" w:rsidRPr="0031229F">
        <w:rPr>
          <w:rFonts w:eastAsia="맑은 고딕"/>
          <w:b/>
          <w:bCs/>
          <w:sz w:val="24"/>
          <w:szCs w:val="24"/>
          <w:lang w:eastAsia="ko-KR"/>
        </w:rPr>
        <w:t>is not responsible for internal prize distribution</w:t>
      </w:r>
      <w:r w:rsidR="0031229F" w:rsidRPr="0031229F">
        <w:rPr>
          <w:rFonts w:eastAsia="맑은 고딕"/>
          <w:sz w:val="24"/>
          <w:szCs w:val="24"/>
          <w:lang w:eastAsia="ko-KR"/>
        </w:rPr>
        <w:t xml:space="preserve"> among team members.</w:t>
      </w:r>
    </w:p>
    <w:p w14:paraId="01D826A1" w14:textId="77777777" w:rsidR="007C373B" w:rsidRPr="002160F8" w:rsidRDefault="007C373B" w:rsidP="0031229F">
      <w:pPr>
        <w:rPr>
          <w:rFonts w:ascii="Aptos Narrow" w:eastAsia="맑은 고딕" w:hAnsi="Aptos Narrow" w:cstheme="majorBidi"/>
          <w:b/>
          <w:bCs/>
          <w:color w:val="4F81BD" w:themeColor="accent1"/>
          <w:sz w:val="10"/>
          <w:szCs w:val="10"/>
          <w:lang w:eastAsia="ko-KR"/>
        </w:rPr>
      </w:pPr>
    </w:p>
    <w:p w14:paraId="6CB62C20" w14:textId="562C99D4" w:rsidR="0031229F" w:rsidRPr="0031229F" w:rsidRDefault="002160F8" w:rsidP="0031229F">
      <w:pPr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</w:pPr>
      <w:r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☐</w:t>
      </w:r>
      <w:r w:rsidRPr="007C373B">
        <w:rPr>
          <w:rFonts w:ascii="Aptos Narrow" w:eastAsia="맑은 고딕" w:hAnsi="Aptos Narrow" w:cstheme="majorBidi" w:hint="eastAsia"/>
          <w:b/>
          <w:bCs/>
          <w:color w:val="4F81BD" w:themeColor="accent1"/>
          <w:sz w:val="24"/>
          <w:szCs w:val="24"/>
          <w:lang w:eastAsia="ko-KR"/>
        </w:rPr>
        <w:t xml:space="preserve"> </w:t>
      </w:r>
      <w:r w:rsidR="0031229F" w:rsidRPr="0031229F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Legal Responsibility:</w:t>
      </w:r>
    </w:p>
    <w:p w14:paraId="23C7A836" w14:textId="77777777" w:rsidR="0031229F" w:rsidRPr="0031229F" w:rsidRDefault="0031229F" w:rsidP="002160F8">
      <w:pPr>
        <w:numPr>
          <w:ilvl w:val="0"/>
          <w:numId w:val="13"/>
        </w:numPr>
        <w:spacing w:after="0"/>
        <w:ind w:left="714" w:hanging="357"/>
        <w:rPr>
          <w:rFonts w:eastAsia="맑은 고딕"/>
          <w:sz w:val="24"/>
          <w:szCs w:val="24"/>
          <w:lang w:eastAsia="ko-KR"/>
        </w:rPr>
      </w:pPr>
      <w:r w:rsidRPr="0031229F">
        <w:rPr>
          <w:rFonts w:eastAsia="맑은 고딕"/>
          <w:sz w:val="24"/>
          <w:szCs w:val="24"/>
          <w:lang w:eastAsia="ko-KR"/>
        </w:rPr>
        <w:t xml:space="preserve">The applicant is solely responsible for ensuring that their submission </w:t>
      </w:r>
      <w:r w:rsidRPr="0031229F">
        <w:rPr>
          <w:rFonts w:eastAsia="맑은 고딕"/>
          <w:b/>
          <w:bCs/>
          <w:sz w:val="24"/>
          <w:szCs w:val="24"/>
          <w:lang w:eastAsia="ko-KR"/>
        </w:rPr>
        <w:t>does not infringe on any copyrights, trademarks, or intellectual property rights</w:t>
      </w:r>
      <w:r w:rsidRPr="0031229F">
        <w:rPr>
          <w:rFonts w:eastAsia="맑은 고딕"/>
          <w:sz w:val="24"/>
          <w:szCs w:val="24"/>
          <w:lang w:eastAsia="ko-KR"/>
        </w:rPr>
        <w:t>.</w:t>
      </w:r>
    </w:p>
    <w:p w14:paraId="3D8CD857" w14:textId="77777777" w:rsidR="0031229F" w:rsidRDefault="0031229F" w:rsidP="002160F8">
      <w:pPr>
        <w:numPr>
          <w:ilvl w:val="0"/>
          <w:numId w:val="13"/>
        </w:numPr>
        <w:spacing w:after="0"/>
        <w:ind w:left="714" w:hanging="357"/>
        <w:rPr>
          <w:rFonts w:eastAsia="맑은 고딕"/>
          <w:sz w:val="24"/>
          <w:szCs w:val="24"/>
          <w:lang w:eastAsia="ko-KR"/>
        </w:rPr>
      </w:pPr>
      <w:r w:rsidRPr="0031229F">
        <w:rPr>
          <w:rFonts w:eastAsia="맑은 고딕"/>
          <w:sz w:val="24"/>
          <w:szCs w:val="24"/>
          <w:lang w:eastAsia="ko-KR"/>
        </w:rPr>
        <w:t>If plagiarism, copyright violations, or other legal disputes arise, the applicant will be held accountable for any legal consequences.</w:t>
      </w:r>
    </w:p>
    <w:p w14:paraId="5388F802" w14:textId="77777777" w:rsidR="002160F8" w:rsidRPr="0031229F" w:rsidRDefault="002160F8" w:rsidP="002160F8">
      <w:pPr>
        <w:spacing w:after="0"/>
        <w:rPr>
          <w:rFonts w:eastAsia="맑은 고딕"/>
          <w:sz w:val="26"/>
          <w:szCs w:val="26"/>
          <w:lang w:eastAsia="ko-KR"/>
        </w:rPr>
      </w:pPr>
    </w:p>
    <w:p w14:paraId="3677F5F4" w14:textId="77777777" w:rsidR="002160F8" w:rsidRDefault="002160F8" w:rsidP="0031229F">
      <w:pPr>
        <w:rPr>
          <w:rFonts w:ascii="Segoe UI Emoji" w:eastAsia="맑은 고딕" w:hAnsi="Segoe UI Emoji" w:cs="Segoe UI Emoji"/>
          <w:sz w:val="26"/>
          <w:szCs w:val="26"/>
          <w:lang w:eastAsia="ko-KR"/>
        </w:rPr>
      </w:pPr>
    </w:p>
    <w:p w14:paraId="1A0BBFFC" w14:textId="77777777" w:rsidR="002160F8" w:rsidRPr="007E0E97" w:rsidRDefault="002160F8" w:rsidP="002160F8">
      <w:pPr>
        <w:spacing w:after="120" w:line="432" w:lineRule="auto"/>
        <w:rPr>
          <w:rFonts w:eastAsia="맑은 고딕"/>
          <w:sz w:val="25"/>
          <w:szCs w:val="25"/>
          <w:lang w:eastAsia="ko-KR"/>
        </w:rPr>
      </w:pPr>
      <w:r w:rsidRPr="007E0E97">
        <w:rPr>
          <w:rFonts w:ascii="Segoe UI Emoji" w:eastAsia="맑은 고딕" w:hAnsi="Segoe UI Emoji" w:cs="Segoe UI Emoji"/>
          <w:sz w:val="25"/>
          <w:szCs w:val="25"/>
          <w:lang w:eastAsia="ko-KR"/>
        </w:rPr>
        <w:t>✅</w:t>
      </w:r>
      <w:r w:rsidRPr="007E0E97">
        <w:rPr>
          <w:rFonts w:eastAsia="맑은 고딕"/>
          <w:sz w:val="25"/>
          <w:szCs w:val="25"/>
          <w:lang w:eastAsia="ko-KR"/>
        </w:rPr>
        <w:t xml:space="preserve"> Each team member must provide the following</w:t>
      </w:r>
      <w:r w:rsidRPr="007E0E97">
        <w:rPr>
          <w:rFonts w:eastAsia="맑은 고딕" w:hint="eastAsia"/>
          <w:sz w:val="25"/>
          <w:szCs w:val="25"/>
          <w:lang w:eastAsia="ko-KR"/>
        </w:rPr>
        <w:t xml:space="preserve"> in the space below</w:t>
      </w:r>
      <w:r w:rsidRPr="007E0E97">
        <w:rPr>
          <w:rFonts w:eastAsia="맑은 고딕"/>
          <w:sz w:val="25"/>
          <w:szCs w:val="25"/>
          <w:lang w:eastAsia="ko-KR"/>
        </w:rPr>
        <w:t>:</w:t>
      </w:r>
      <w:r w:rsidRPr="007E0E97">
        <w:rPr>
          <w:rFonts w:eastAsia="맑은 고딕"/>
          <w:sz w:val="25"/>
          <w:szCs w:val="25"/>
          <w:lang w:eastAsia="ko-KR"/>
        </w:rPr>
        <w:br/>
      </w:r>
      <w:r w:rsidRPr="007E0E97">
        <w:rPr>
          <w:rFonts w:ascii="Segoe UI Emoji" w:eastAsia="맑은 고딕" w:hAnsi="Segoe UI Emoji" w:cs="Segoe UI Emoji"/>
          <w:sz w:val="25"/>
          <w:szCs w:val="25"/>
          <w:lang w:eastAsia="ko-KR"/>
        </w:rPr>
        <w:t>📅</w:t>
      </w:r>
      <w:r w:rsidRPr="007E0E97">
        <w:rPr>
          <w:rFonts w:eastAsia="맑은 고딕"/>
          <w:sz w:val="25"/>
          <w:szCs w:val="25"/>
          <w:lang w:eastAsia="ko-KR"/>
        </w:rPr>
        <w:t xml:space="preserve"> Date: ___________</w:t>
      </w:r>
      <w:r w:rsidRPr="007E0E97">
        <w:rPr>
          <w:rFonts w:eastAsia="맑은 고딕"/>
          <w:sz w:val="25"/>
          <w:szCs w:val="25"/>
          <w:lang w:eastAsia="ko-KR"/>
        </w:rPr>
        <w:br/>
      </w:r>
      <w:r w:rsidRPr="007E0E97">
        <w:rPr>
          <w:rFonts w:ascii="Segoe UI Emoji" w:eastAsia="맑은 고딕" w:hAnsi="Segoe UI Emoji" w:cs="Segoe UI Emoji"/>
          <w:sz w:val="25"/>
          <w:szCs w:val="25"/>
          <w:lang w:eastAsia="ko-KR"/>
        </w:rPr>
        <w:t>📌</w:t>
      </w:r>
      <w:r w:rsidRPr="007E0E97">
        <w:rPr>
          <w:rFonts w:eastAsia="맑은 고딕"/>
          <w:sz w:val="25"/>
          <w:szCs w:val="25"/>
          <w:lang w:eastAsia="ko-KR"/>
        </w:rPr>
        <w:t xml:space="preserve"> Signature: ___________</w:t>
      </w:r>
    </w:p>
    <w:p w14:paraId="3F67F710" w14:textId="5F39FF5E" w:rsidR="0031229F" w:rsidRPr="0031229F" w:rsidRDefault="0031229F" w:rsidP="0031229F">
      <w:pPr>
        <w:rPr>
          <w:rFonts w:eastAsia="맑은 고딕"/>
          <w:lang w:eastAsia="ko-KR"/>
        </w:rPr>
      </w:pPr>
    </w:p>
    <w:p w14:paraId="5057AA84" w14:textId="77777777" w:rsidR="007C373B" w:rsidRDefault="007C373B">
      <w:pPr>
        <w:rPr>
          <w:rFonts w:ascii="Segoe UI Emoji" w:eastAsia="맑은 고딕" w:hAnsi="Segoe UI Emoji" w:cs="Segoe UI Emoji"/>
          <w:b/>
          <w:bCs/>
          <w:lang w:eastAsia="ko-KR"/>
        </w:rPr>
      </w:pPr>
      <w:r>
        <w:rPr>
          <w:rFonts w:ascii="Segoe UI Emoji" w:eastAsia="맑은 고딕" w:hAnsi="Segoe UI Emoji" w:cs="Segoe UI Emoji"/>
          <w:b/>
          <w:bCs/>
          <w:lang w:eastAsia="ko-KR"/>
        </w:rPr>
        <w:br w:type="page"/>
      </w:r>
    </w:p>
    <w:p w14:paraId="2EE670DE" w14:textId="5C4EA689" w:rsidR="0031229F" w:rsidRPr="0031229F" w:rsidRDefault="0031229F" w:rsidP="002160F8">
      <w:pPr>
        <w:jc w:val="center"/>
        <w:rPr>
          <w:rFonts w:ascii="Bierstadt" w:eastAsia="KoPub돋움체 Bold" w:hAnsi="Bierstadt" w:cs="Segoe UI Emoji"/>
          <w:b/>
          <w:bCs/>
          <w:color w:val="002060"/>
          <w:sz w:val="28"/>
          <w:szCs w:val="28"/>
          <w:lang w:eastAsia="ko-KR"/>
        </w:rPr>
      </w:pPr>
      <w:r w:rsidRPr="0031229F">
        <w:rPr>
          <w:rFonts w:ascii="Segoe UI Emoji" w:eastAsia="KoPub돋움체 Bold" w:hAnsi="Segoe UI Emoji" w:cs="Segoe UI Emoji"/>
          <w:b/>
          <w:bCs/>
          <w:color w:val="002060"/>
          <w:sz w:val="28"/>
          <w:szCs w:val="28"/>
          <w:lang w:eastAsia="ko-KR"/>
        </w:rPr>
        <w:lastRenderedPageBreak/>
        <w:t>🔐</w:t>
      </w:r>
      <w:r w:rsidRPr="0031229F">
        <w:rPr>
          <w:rFonts w:ascii="Bierstadt" w:eastAsia="KoPub돋움체 Bold" w:hAnsi="Bierstadt" w:cs="Segoe UI Emoji"/>
          <w:b/>
          <w:bCs/>
          <w:color w:val="002060"/>
          <w:sz w:val="28"/>
          <w:szCs w:val="28"/>
          <w:lang w:eastAsia="ko-KR"/>
        </w:rPr>
        <w:t xml:space="preserve"> CONSENT FOR PERSONAL INFORMATION COLLECTION &amp; USE</w:t>
      </w:r>
    </w:p>
    <w:p w14:paraId="567F6841" w14:textId="21350E41" w:rsidR="0031229F" w:rsidRPr="0031229F" w:rsidRDefault="0031229F" w:rsidP="002160F8">
      <w:pPr>
        <w:jc w:val="both"/>
        <w:rPr>
          <w:rFonts w:eastAsia="맑은 고딕"/>
          <w:b/>
          <w:bCs/>
          <w:sz w:val="24"/>
          <w:szCs w:val="24"/>
          <w:lang w:eastAsia="ko-KR"/>
        </w:rPr>
      </w:pPr>
      <w:r w:rsidRPr="0031229F">
        <w:rPr>
          <w:rFonts w:eastAsia="맑은 고딕"/>
          <w:b/>
          <w:bCs/>
          <w:sz w:val="24"/>
          <w:szCs w:val="24"/>
          <w:lang w:eastAsia="ko-KR"/>
        </w:rPr>
        <w:t>In relation to the Hackathon, we request your consent for the collection and use of personal information as follows:</w:t>
      </w:r>
    </w:p>
    <w:p w14:paraId="233C5854" w14:textId="77777777" w:rsidR="002160F8" w:rsidRPr="00C814AB" w:rsidRDefault="002160F8" w:rsidP="0031229F">
      <w:pPr>
        <w:rPr>
          <w:rFonts w:ascii="Aptos Narrow" w:eastAsia="맑은 고딕" w:hAnsi="Aptos Narrow" w:cstheme="majorBidi"/>
          <w:b/>
          <w:bCs/>
          <w:color w:val="4F81BD" w:themeColor="accent1"/>
          <w:sz w:val="4"/>
          <w:szCs w:val="4"/>
          <w:lang w:eastAsia="ko-KR"/>
        </w:rPr>
      </w:pPr>
    </w:p>
    <w:p w14:paraId="70CF6A64" w14:textId="4FED03E6" w:rsidR="0031229F" w:rsidRPr="0031229F" w:rsidRDefault="0031229F" w:rsidP="0031229F">
      <w:pPr>
        <w:rPr>
          <w:rFonts w:ascii="Segoe UI Emoji" w:eastAsia="맑은 고딕" w:hAnsi="Segoe UI Emoji" w:cs="Segoe UI Emoji"/>
          <w:b/>
          <w:bCs/>
          <w:sz w:val="24"/>
          <w:szCs w:val="24"/>
          <w:lang w:eastAsia="ko-KR"/>
        </w:rPr>
      </w:pPr>
      <w:r w:rsidRPr="0031229F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Data Retention:</w:t>
      </w:r>
      <w:r w:rsidR="002160F8">
        <w:rPr>
          <w:rFonts w:ascii="Aptos Narrow" w:eastAsia="맑은 고딕" w:hAnsi="Aptos Narrow" w:cstheme="majorBidi" w:hint="eastAsia"/>
          <w:b/>
          <w:bCs/>
          <w:color w:val="4F81BD" w:themeColor="accent1"/>
          <w:sz w:val="24"/>
          <w:szCs w:val="24"/>
          <w:lang w:eastAsia="ko-KR"/>
        </w:rPr>
        <w:t xml:space="preserve"> </w:t>
      </w:r>
      <w:r w:rsidRPr="0031229F">
        <w:rPr>
          <w:rFonts w:eastAsia="맑은 고딕"/>
          <w:sz w:val="24"/>
          <w:szCs w:val="24"/>
          <w:lang w:eastAsia="ko-KR"/>
        </w:rPr>
        <w:t>Collected personal information will be securely stored and disposed of after the retention period.</w:t>
      </w:r>
    </w:p>
    <w:p w14:paraId="603163EE" w14:textId="6843388F" w:rsidR="0031229F" w:rsidRPr="0031229F" w:rsidRDefault="0031229F" w:rsidP="002160F8">
      <w:pPr>
        <w:spacing w:after="0"/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</w:pPr>
      <w:r w:rsidRPr="0031229F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Usage Restrictions:</w:t>
      </w:r>
    </w:p>
    <w:p w14:paraId="61D386FD" w14:textId="77777777" w:rsidR="0031229F" w:rsidRPr="0031229F" w:rsidRDefault="0031229F" w:rsidP="002160F8">
      <w:pPr>
        <w:numPr>
          <w:ilvl w:val="0"/>
          <w:numId w:val="13"/>
        </w:numPr>
        <w:spacing w:after="0"/>
        <w:ind w:left="714" w:hanging="357"/>
        <w:rPr>
          <w:rFonts w:eastAsia="맑은 고딕"/>
          <w:sz w:val="24"/>
          <w:szCs w:val="24"/>
          <w:lang w:eastAsia="ko-KR"/>
        </w:rPr>
      </w:pPr>
      <w:r w:rsidRPr="0031229F">
        <w:rPr>
          <w:rFonts w:eastAsia="맑은 고딕"/>
          <w:sz w:val="24"/>
          <w:szCs w:val="24"/>
          <w:lang w:eastAsia="ko-KR"/>
        </w:rPr>
        <w:t>Personal information will only be used for hackathon participation, project evaluation, and result announcements.</w:t>
      </w:r>
    </w:p>
    <w:p w14:paraId="0AEE7679" w14:textId="77777777" w:rsidR="0031229F" w:rsidRDefault="0031229F" w:rsidP="002160F8">
      <w:pPr>
        <w:numPr>
          <w:ilvl w:val="0"/>
          <w:numId w:val="13"/>
        </w:numPr>
        <w:spacing w:after="0"/>
        <w:ind w:left="714" w:hanging="357"/>
        <w:rPr>
          <w:rFonts w:eastAsia="맑은 고딕"/>
          <w:sz w:val="24"/>
          <w:szCs w:val="24"/>
          <w:lang w:eastAsia="ko-KR"/>
        </w:rPr>
      </w:pPr>
      <w:r w:rsidRPr="0031229F">
        <w:rPr>
          <w:rFonts w:eastAsia="맑은 고딕"/>
          <w:sz w:val="24"/>
          <w:szCs w:val="24"/>
          <w:lang w:eastAsia="ko-KR"/>
        </w:rPr>
        <w:t>It will not be shared with third parties without prior consent, except where required by law.</w:t>
      </w:r>
    </w:p>
    <w:p w14:paraId="2A236C08" w14:textId="55B737A3" w:rsidR="002160F8" w:rsidRPr="0031229F" w:rsidRDefault="002160F8" w:rsidP="002160F8">
      <w:pPr>
        <w:spacing w:after="0"/>
        <w:rPr>
          <w:rFonts w:eastAsia="맑은 고딕"/>
          <w:sz w:val="24"/>
          <w:szCs w:val="24"/>
          <w:lang w:eastAsia="ko-KR"/>
        </w:rPr>
      </w:pPr>
    </w:p>
    <w:p w14:paraId="7943BC45" w14:textId="130FF127" w:rsidR="0031229F" w:rsidRPr="0031229F" w:rsidRDefault="0031229F" w:rsidP="002160F8">
      <w:pPr>
        <w:spacing w:after="0"/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</w:pPr>
      <w:r w:rsidRPr="0031229F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Right to Refuse:</w:t>
      </w:r>
    </w:p>
    <w:p w14:paraId="369AABBD" w14:textId="77777777" w:rsidR="0031229F" w:rsidRPr="0031229F" w:rsidRDefault="0031229F" w:rsidP="002160F8">
      <w:pPr>
        <w:numPr>
          <w:ilvl w:val="0"/>
          <w:numId w:val="13"/>
        </w:numPr>
        <w:spacing w:after="0"/>
        <w:ind w:left="714" w:hanging="357"/>
        <w:rPr>
          <w:rFonts w:eastAsia="맑은 고딕"/>
          <w:sz w:val="24"/>
          <w:szCs w:val="24"/>
          <w:lang w:eastAsia="ko-KR"/>
        </w:rPr>
      </w:pPr>
      <w:r w:rsidRPr="0031229F">
        <w:rPr>
          <w:rFonts w:eastAsia="맑은 고딕"/>
          <w:sz w:val="24"/>
          <w:szCs w:val="24"/>
          <w:lang w:eastAsia="ko-KR"/>
        </w:rPr>
        <w:t>Participants have the right to refuse the collection and use of personal information under Article 15, Section 2, Clause 4 of the Personal Information Protection Act.</w:t>
      </w:r>
    </w:p>
    <w:p w14:paraId="66BB311F" w14:textId="77777777" w:rsidR="0031229F" w:rsidRPr="0031229F" w:rsidRDefault="0031229F" w:rsidP="002160F8">
      <w:pPr>
        <w:numPr>
          <w:ilvl w:val="0"/>
          <w:numId w:val="13"/>
        </w:numPr>
        <w:spacing w:after="0"/>
        <w:ind w:left="714" w:hanging="357"/>
        <w:rPr>
          <w:rFonts w:eastAsia="맑은 고딕"/>
          <w:sz w:val="24"/>
          <w:szCs w:val="24"/>
          <w:lang w:eastAsia="ko-KR"/>
        </w:rPr>
      </w:pPr>
      <w:r w:rsidRPr="0031229F">
        <w:rPr>
          <w:rFonts w:eastAsia="맑은 고딕"/>
          <w:sz w:val="24"/>
          <w:szCs w:val="24"/>
          <w:lang w:eastAsia="ko-KR"/>
        </w:rPr>
        <w:t>However, refusal may result in ineligibility to participate in the competition.</w:t>
      </w:r>
    </w:p>
    <w:p w14:paraId="5675270C" w14:textId="77777777" w:rsidR="002160F8" w:rsidRPr="0031229F" w:rsidRDefault="002160F8" w:rsidP="0031229F">
      <w:pPr>
        <w:rPr>
          <w:rFonts w:ascii="Segoe UI Emoji" w:eastAsia="맑은 고딕" w:hAnsi="Segoe UI Emoji" w:cs="Segoe UI Emoji"/>
          <w:b/>
          <w:bCs/>
          <w:sz w:val="12"/>
          <w:szCs w:val="12"/>
          <w:lang w:eastAsia="ko-KR"/>
        </w:rPr>
      </w:pPr>
    </w:p>
    <w:p w14:paraId="794EBADB" w14:textId="77777777" w:rsidR="0031229F" w:rsidRPr="0031229F" w:rsidRDefault="0031229F" w:rsidP="00C814AB">
      <w:pPr>
        <w:spacing w:after="0"/>
        <w:rPr>
          <w:rFonts w:eastAsia="맑은 고딕" w:cs="Segoe UI Emoji"/>
          <w:sz w:val="24"/>
          <w:szCs w:val="24"/>
          <w:lang w:eastAsia="ko-KR"/>
        </w:rPr>
      </w:pPr>
      <w:r w:rsidRPr="0031229F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Collected Information &amp; Retention Period: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3280"/>
        <w:gridCol w:w="3374"/>
      </w:tblGrid>
      <w:tr w:rsidR="00C814AB" w:rsidRPr="0031229F" w14:paraId="5E6D3186" w14:textId="77777777" w:rsidTr="00C814AB">
        <w:trPr>
          <w:tblHeader/>
          <w:tblCellSpacing w:w="15" w:type="dxa"/>
        </w:trPr>
        <w:tc>
          <w:tcPr>
            <w:tcW w:w="0" w:type="auto"/>
            <w:shd w:val="clear" w:color="auto" w:fill="002060"/>
            <w:vAlign w:val="center"/>
            <w:hideMark/>
          </w:tcPr>
          <w:p w14:paraId="5C636DBA" w14:textId="77777777" w:rsidR="0031229F" w:rsidRPr="0031229F" w:rsidRDefault="0031229F" w:rsidP="00C814AB">
            <w:pPr>
              <w:spacing w:after="0" w:line="240" w:lineRule="auto"/>
              <w:jc w:val="center"/>
              <w:rPr>
                <w:rFonts w:ascii="Segoe UI Emoji" w:eastAsia="맑은 고딕" w:hAnsi="Segoe UI Emoji" w:cs="Segoe UI Emoji"/>
                <w:b/>
                <w:bCs/>
                <w:sz w:val="24"/>
                <w:szCs w:val="24"/>
                <w:lang w:eastAsia="ko-KR"/>
              </w:rPr>
            </w:pPr>
            <w:r w:rsidRPr="0031229F">
              <w:rPr>
                <w:rFonts w:ascii="Segoe UI Emoji" w:eastAsia="맑은 고딕" w:hAnsi="Segoe UI Emoji" w:cs="Segoe UI Emoji"/>
                <w:b/>
                <w:bCs/>
                <w:sz w:val="24"/>
                <w:szCs w:val="24"/>
                <w:lang w:eastAsia="ko-KR"/>
              </w:rPr>
              <w:t>Collected Information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D75504F" w14:textId="77777777" w:rsidR="0031229F" w:rsidRPr="0031229F" w:rsidRDefault="0031229F" w:rsidP="00C814AB">
            <w:pPr>
              <w:spacing w:after="0" w:line="240" w:lineRule="auto"/>
              <w:jc w:val="center"/>
              <w:rPr>
                <w:rFonts w:ascii="Segoe UI Emoji" w:eastAsia="맑은 고딕" w:hAnsi="Segoe UI Emoji" w:cs="Segoe UI Emoji"/>
                <w:b/>
                <w:bCs/>
                <w:sz w:val="24"/>
                <w:szCs w:val="24"/>
                <w:lang w:eastAsia="ko-KR"/>
              </w:rPr>
            </w:pPr>
            <w:r w:rsidRPr="0031229F">
              <w:rPr>
                <w:rFonts w:ascii="Segoe UI Emoji" w:eastAsia="맑은 고딕" w:hAnsi="Segoe UI Emoji" w:cs="Segoe UI Emoji"/>
                <w:b/>
                <w:bCs/>
                <w:sz w:val="24"/>
                <w:szCs w:val="24"/>
                <w:lang w:eastAsia="ko-KR"/>
              </w:rPr>
              <w:t>Purpose of Collection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896DB70" w14:textId="77777777" w:rsidR="0031229F" w:rsidRPr="0031229F" w:rsidRDefault="0031229F" w:rsidP="00C814AB">
            <w:pPr>
              <w:spacing w:after="0" w:line="240" w:lineRule="auto"/>
              <w:jc w:val="center"/>
              <w:rPr>
                <w:rFonts w:ascii="Segoe UI Emoji" w:eastAsia="맑은 고딕" w:hAnsi="Segoe UI Emoji" w:cs="Segoe UI Emoji"/>
                <w:b/>
                <w:bCs/>
                <w:sz w:val="24"/>
                <w:szCs w:val="24"/>
                <w:lang w:eastAsia="ko-KR"/>
              </w:rPr>
            </w:pPr>
            <w:r w:rsidRPr="0031229F">
              <w:rPr>
                <w:rFonts w:ascii="Segoe UI Emoji" w:eastAsia="맑은 고딕" w:hAnsi="Segoe UI Emoji" w:cs="Segoe UI Emoji"/>
                <w:b/>
                <w:bCs/>
                <w:sz w:val="24"/>
                <w:szCs w:val="24"/>
                <w:lang w:eastAsia="ko-KR"/>
              </w:rPr>
              <w:t>Retention Period</w:t>
            </w:r>
          </w:p>
        </w:tc>
      </w:tr>
      <w:tr w:rsidR="00C814AB" w:rsidRPr="0031229F" w14:paraId="42C70EEA" w14:textId="77777777" w:rsidTr="00C814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214B1" w14:textId="77777777" w:rsidR="00C814AB" w:rsidRPr="00C814AB" w:rsidRDefault="0031229F" w:rsidP="00C814A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24" w:hanging="142"/>
              <w:rPr>
                <w:rFonts w:ascii="Segoe UI Emoji" w:eastAsia="맑은 고딕" w:hAnsi="Segoe UI Emoji" w:cs="Segoe UI Emoji"/>
                <w:lang w:eastAsia="ko-KR"/>
              </w:rPr>
            </w:pPr>
            <w:r w:rsidRPr="0031229F">
              <w:rPr>
                <w:rFonts w:ascii="Segoe UI Emoji" w:eastAsia="맑은 고딕" w:hAnsi="Segoe UI Emoji" w:cs="Segoe UI Emoji"/>
                <w:lang w:eastAsia="ko-KR"/>
              </w:rPr>
              <w:t>Full Name</w:t>
            </w:r>
          </w:p>
          <w:p w14:paraId="065A1506" w14:textId="77777777" w:rsidR="00C814AB" w:rsidRPr="00C814AB" w:rsidRDefault="0031229F" w:rsidP="00C814A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24" w:hanging="142"/>
              <w:rPr>
                <w:rFonts w:ascii="Segoe UI Emoji" w:eastAsia="맑은 고딕" w:hAnsi="Segoe UI Emoji" w:cs="Segoe UI Emoji"/>
                <w:lang w:eastAsia="ko-KR"/>
              </w:rPr>
            </w:pPr>
            <w:r w:rsidRPr="0031229F">
              <w:rPr>
                <w:rFonts w:ascii="Segoe UI Emoji" w:eastAsia="맑은 고딕" w:hAnsi="Segoe UI Emoji" w:cs="Segoe UI Emoji"/>
                <w:lang w:eastAsia="ko-KR"/>
              </w:rPr>
              <w:t>Date of Birth, Affiliation</w:t>
            </w:r>
          </w:p>
          <w:p w14:paraId="1E11D9B8" w14:textId="14A4839F" w:rsidR="0031229F" w:rsidRPr="0031229F" w:rsidRDefault="0031229F" w:rsidP="00C814A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24" w:hanging="142"/>
              <w:rPr>
                <w:rFonts w:ascii="Segoe UI Emoji" w:eastAsia="맑은 고딕" w:hAnsi="Segoe UI Emoji" w:cs="Segoe UI Emoji"/>
                <w:sz w:val="24"/>
                <w:szCs w:val="24"/>
                <w:lang w:eastAsia="ko-KR"/>
              </w:rPr>
            </w:pPr>
            <w:r w:rsidRPr="0031229F">
              <w:rPr>
                <w:rFonts w:ascii="Segoe UI Emoji" w:eastAsia="맑은 고딕" w:hAnsi="Segoe UI Emoji" w:cs="Segoe UI Emoji"/>
                <w:lang w:eastAsia="ko-KR"/>
              </w:rPr>
              <w:t>Contact Info (Email &amp; Phone)</w:t>
            </w:r>
          </w:p>
        </w:tc>
        <w:tc>
          <w:tcPr>
            <w:tcW w:w="0" w:type="auto"/>
            <w:vAlign w:val="center"/>
            <w:hideMark/>
          </w:tcPr>
          <w:p w14:paraId="2DDA1ADF" w14:textId="77777777" w:rsidR="0031229F" w:rsidRPr="00FD7ACB" w:rsidRDefault="0031229F" w:rsidP="00C814AB">
            <w:pPr>
              <w:spacing w:line="240" w:lineRule="auto"/>
              <w:rPr>
                <w:rFonts w:ascii="Segoe UI Emoji" w:eastAsia="맑은 고딕" w:hAnsi="Segoe UI Emoji" w:cs="Segoe UI Emoji"/>
                <w:lang w:eastAsia="ko-KR"/>
              </w:rPr>
            </w:pPr>
            <w:r w:rsidRPr="00FD7ACB">
              <w:rPr>
                <w:rFonts w:ascii="Segoe UI Emoji" w:eastAsia="맑은 고딕" w:hAnsi="Segoe UI Emoji" w:cs="Segoe UI Emoji"/>
                <w:lang w:eastAsia="ko-KR"/>
              </w:rPr>
              <w:t>Participant identification, event notifications, and communication</w:t>
            </w:r>
          </w:p>
        </w:tc>
        <w:tc>
          <w:tcPr>
            <w:tcW w:w="0" w:type="auto"/>
            <w:vAlign w:val="center"/>
            <w:hideMark/>
          </w:tcPr>
          <w:p w14:paraId="2345AB3D" w14:textId="77777777" w:rsidR="0031229F" w:rsidRPr="00FD7ACB" w:rsidRDefault="0031229F" w:rsidP="0031229F">
            <w:pPr>
              <w:rPr>
                <w:rFonts w:eastAsia="맑은 고딕" w:cs="Segoe UI Emoji"/>
                <w:lang w:eastAsia="ko-KR"/>
              </w:rPr>
            </w:pPr>
            <w:r w:rsidRPr="00FD7ACB">
              <w:rPr>
                <w:rFonts w:eastAsia="맑은 고딕" w:cs="Segoe UI Emoji"/>
                <w:lang w:eastAsia="ko-KR"/>
              </w:rPr>
              <w:t>Stored for 1 year after event conclusion; for awardees, stored for up to 5 years</w:t>
            </w:r>
          </w:p>
        </w:tc>
      </w:tr>
    </w:tbl>
    <w:p w14:paraId="6993F2FC" w14:textId="6767E641" w:rsidR="0031229F" w:rsidRDefault="0031229F" w:rsidP="00C814AB">
      <w:pPr>
        <w:spacing w:after="0" w:line="240" w:lineRule="auto"/>
        <w:rPr>
          <w:rFonts w:ascii="Segoe UI Emoji" w:eastAsia="맑은 고딕" w:hAnsi="Segoe UI Emoji" w:cs="Segoe UI Emoji"/>
          <w:b/>
          <w:bCs/>
          <w:sz w:val="24"/>
          <w:szCs w:val="24"/>
          <w:lang w:eastAsia="ko-KR"/>
        </w:rPr>
      </w:pPr>
    </w:p>
    <w:p w14:paraId="4EB524BE" w14:textId="77777777" w:rsidR="00C814AB" w:rsidRPr="000A0BBE" w:rsidRDefault="00C814AB" w:rsidP="00C814AB">
      <w:pPr>
        <w:spacing w:after="0" w:line="240" w:lineRule="auto"/>
        <w:rPr>
          <w:rFonts w:ascii="Segoe UI Emoji" w:eastAsia="맑은 고딕" w:hAnsi="Segoe UI Emoji" w:cs="Segoe UI Emoji"/>
          <w:b/>
          <w:bCs/>
          <w:sz w:val="14"/>
          <w:szCs w:val="14"/>
          <w:lang w:eastAsia="ko-KR"/>
        </w:rPr>
      </w:pPr>
    </w:p>
    <w:p w14:paraId="2DADE67B" w14:textId="5D0A115C" w:rsidR="0031229F" w:rsidRPr="00C814AB" w:rsidRDefault="0031229F" w:rsidP="00FB3C5B">
      <w:pPr>
        <w:jc w:val="center"/>
        <w:rPr>
          <w:rFonts w:eastAsia="맑은 고딕" w:cs="Segoe UI Emoji"/>
          <w:sz w:val="28"/>
          <w:szCs w:val="28"/>
          <w:lang w:eastAsia="ko-KR"/>
        </w:rPr>
      </w:pPr>
      <w:r w:rsidRPr="0031229F">
        <w:rPr>
          <w:rFonts w:eastAsia="맑은 고딕" w:cs="Segoe UI Emoji"/>
          <w:sz w:val="28"/>
          <w:szCs w:val="28"/>
          <w:lang w:eastAsia="ko-KR"/>
        </w:rPr>
        <w:t>Consent Selection:</w:t>
      </w:r>
      <w:r w:rsidR="00C814AB" w:rsidRPr="00C814AB">
        <w:rPr>
          <w:rFonts w:eastAsia="맑은 고딕" w:cs="Segoe UI Emoji" w:hint="eastAsia"/>
          <w:sz w:val="28"/>
          <w:szCs w:val="28"/>
          <w:lang w:eastAsia="ko-KR"/>
        </w:rPr>
        <w:t xml:space="preserve"> </w:t>
      </w:r>
      <w:r w:rsidRPr="0031229F">
        <w:rPr>
          <w:rFonts w:ascii="Segoe UI Symbol" w:eastAsia="맑은 고딕" w:hAnsi="Segoe UI Symbol" w:cs="Segoe UI Symbol"/>
          <w:sz w:val="28"/>
          <w:szCs w:val="28"/>
          <w:lang w:eastAsia="ko-KR"/>
        </w:rPr>
        <w:t>☐</w:t>
      </w:r>
      <w:r w:rsidRPr="0031229F">
        <w:rPr>
          <w:rFonts w:eastAsia="맑은 고딕" w:cs="Segoe UI Emoji"/>
          <w:sz w:val="28"/>
          <w:szCs w:val="28"/>
          <w:lang w:eastAsia="ko-KR"/>
        </w:rPr>
        <w:t xml:space="preserve"> I Agree</w:t>
      </w:r>
      <w:r w:rsidR="00C814AB" w:rsidRPr="00C814AB">
        <w:rPr>
          <w:rFonts w:eastAsia="맑은 고딕" w:cs="Segoe UI Emoji" w:hint="eastAsia"/>
          <w:sz w:val="28"/>
          <w:szCs w:val="28"/>
          <w:lang w:eastAsia="ko-KR"/>
        </w:rPr>
        <w:t xml:space="preserve">, </w:t>
      </w:r>
      <w:r w:rsidRPr="0031229F">
        <w:rPr>
          <w:rFonts w:ascii="Segoe UI Symbol" w:eastAsia="맑은 고딕" w:hAnsi="Segoe UI Symbol" w:cs="Segoe UI Symbol"/>
          <w:sz w:val="28"/>
          <w:szCs w:val="28"/>
          <w:lang w:eastAsia="ko-KR"/>
        </w:rPr>
        <w:t>☐</w:t>
      </w:r>
      <w:r w:rsidRPr="0031229F">
        <w:rPr>
          <w:rFonts w:eastAsia="맑은 고딕" w:cs="Segoe UI Emoji"/>
          <w:sz w:val="28"/>
          <w:szCs w:val="28"/>
          <w:lang w:eastAsia="ko-KR"/>
        </w:rPr>
        <w:t xml:space="preserve"> I Disagree</w:t>
      </w:r>
    </w:p>
    <w:p w14:paraId="50F60E5A" w14:textId="77777777" w:rsidR="002160F8" w:rsidRPr="000A0BBE" w:rsidRDefault="002160F8" w:rsidP="0031229F">
      <w:pPr>
        <w:rPr>
          <w:rFonts w:eastAsia="맑은 고딕" w:cs="Segoe UI Emoji"/>
          <w:sz w:val="4"/>
          <w:szCs w:val="4"/>
          <w:lang w:eastAsia="ko-KR"/>
        </w:rPr>
      </w:pPr>
    </w:p>
    <w:p w14:paraId="342BC2BA" w14:textId="206E39E0" w:rsidR="00EF79BD" w:rsidRPr="007E0E97" w:rsidRDefault="00C814AB" w:rsidP="00C814AB">
      <w:pPr>
        <w:spacing w:after="120" w:line="432" w:lineRule="auto"/>
        <w:rPr>
          <w:rFonts w:eastAsia="맑은 고딕"/>
          <w:sz w:val="25"/>
          <w:szCs w:val="25"/>
          <w:lang w:eastAsia="ko-KR"/>
        </w:rPr>
      </w:pPr>
      <w:r w:rsidRPr="007E0E97">
        <w:rPr>
          <w:rFonts w:ascii="Segoe UI Emoji" w:eastAsia="맑은 고딕" w:hAnsi="Segoe UI Emoji" w:cs="Segoe UI Emoji"/>
          <w:sz w:val="25"/>
          <w:szCs w:val="25"/>
          <w:lang w:eastAsia="ko-KR"/>
        </w:rPr>
        <w:t>✅</w:t>
      </w:r>
      <w:r w:rsidRPr="007E0E97">
        <w:rPr>
          <w:rFonts w:eastAsia="맑은 고딕"/>
          <w:sz w:val="25"/>
          <w:szCs w:val="25"/>
          <w:lang w:eastAsia="ko-KR"/>
        </w:rPr>
        <w:t xml:space="preserve"> Each team member must provide the following</w:t>
      </w:r>
      <w:r w:rsidRPr="007E0E97">
        <w:rPr>
          <w:rFonts w:eastAsia="맑은 고딕" w:hint="eastAsia"/>
          <w:sz w:val="25"/>
          <w:szCs w:val="25"/>
          <w:lang w:eastAsia="ko-KR"/>
        </w:rPr>
        <w:t xml:space="preserve"> in the space below</w:t>
      </w:r>
      <w:r w:rsidRPr="007E0E97">
        <w:rPr>
          <w:rFonts w:eastAsia="맑은 고딕"/>
          <w:sz w:val="25"/>
          <w:szCs w:val="25"/>
          <w:lang w:eastAsia="ko-KR"/>
        </w:rPr>
        <w:t>:</w:t>
      </w:r>
      <w:r w:rsidRPr="007E0E97">
        <w:rPr>
          <w:rFonts w:eastAsia="맑은 고딕"/>
          <w:sz w:val="25"/>
          <w:szCs w:val="25"/>
          <w:lang w:eastAsia="ko-KR"/>
        </w:rPr>
        <w:br/>
      </w:r>
      <w:r w:rsidRPr="007E0E97">
        <w:rPr>
          <w:rFonts w:ascii="Segoe UI Emoji" w:eastAsia="맑은 고딕" w:hAnsi="Segoe UI Emoji" w:cs="Segoe UI Emoji"/>
          <w:sz w:val="25"/>
          <w:szCs w:val="25"/>
          <w:lang w:eastAsia="ko-KR"/>
        </w:rPr>
        <w:t>📅</w:t>
      </w:r>
      <w:r w:rsidRPr="007E0E97">
        <w:rPr>
          <w:rFonts w:eastAsia="맑은 고딕"/>
          <w:sz w:val="25"/>
          <w:szCs w:val="25"/>
          <w:lang w:eastAsia="ko-KR"/>
        </w:rPr>
        <w:t xml:space="preserve"> Date: ___________</w:t>
      </w:r>
      <w:r w:rsidRPr="007E0E97">
        <w:rPr>
          <w:rFonts w:eastAsia="맑은 고딕"/>
          <w:sz w:val="25"/>
          <w:szCs w:val="25"/>
          <w:lang w:eastAsia="ko-KR"/>
        </w:rPr>
        <w:br/>
      </w:r>
      <w:r w:rsidRPr="007E0E97">
        <w:rPr>
          <w:rFonts w:ascii="Segoe UI Emoji" w:eastAsia="맑은 고딕" w:hAnsi="Segoe UI Emoji" w:cs="Segoe UI Emoji"/>
          <w:sz w:val="25"/>
          <w:szCs w:val="25"/>
          <w:lang w:eastAsia="ko-KR"/>
        </w:rPr>
        <w:t>📌</w:t>
      </w:r>
      <w:r w:rsidRPr="007E0E97">
        <w:rPr>
          <w:rFonts w:eastAsia="맑은 고딕"/>
          <w:sz w:val="25"/>
          <w:szCs w:val="25"/>
          <w:lang w:eastAsia="ko-KR"/>
        </w:rPr>
        <w:t xml:space="preserve"> Signature: ___________</w:t>
      </w:r>
    </w:p>
    <w:p w14:paraId="4BE51871" w14:textId="2EE77367" w:rsidR="00D675AE" w:rsidRDefault="00D675AE" w:rsidP="00D675AE">
      <w:pPr>
        <w:pStyle w:val="Heading1"/>
        <w:spacing w:before="0"/>
        <w:jc w:val="center"/>
        <w:rPr>
          <w:rFonts w:asciiTheme="minorHAnsi" w:eastAsia="맑은 고딕" w:hAnsiTheme="minorHAnsi"/>
          <w:color w:val="002060"/>
          <w:sz w:val="32"/>
          <w:szCs w:val="32"/>
          <w:lang w:eastAsia="ko-KR"/>
        </w:rPr>
      </w:pPr>
      <w:r w:rsidRPr="00D675AE">
        <w:rPr>
          <w:rFonts w:asciiTheme="minorHAnsi" w:hAnsiTheme="minorHAnsi"/>
          <w:color w:val="002060"/>
          <w:sz w:val="32"/>
          <w:szCs w:val="32"/>
        </w:rPr>
        <w:lastRenderedPageBreak/>
        <w:t>Project Proposal</w:t>
      </w:r>
    </w:p>
    <w:p w14:paraId="01641835" w14:textId="77777777" w:rsidR="00D675AE" w:rsidRDefault="00D675AE" w:rsidP="00D675AE">
      <w:pPr>
        <w:rPr>
          <w:rFonts w:eastAsia="맑은 고딕"/>
          <w:lang w:eastAsia="ko-KR"/>
        </w:rPr>
      </w:pPr>
    </w:p>
    <w:p w14:paraId="43531AA9" w14:textId="77777777" w:rsidR="000C5533" w:rsidRPr="000C5533" w:rsidRDefault="000C5533" w:rsidP="000C5533">
      <w:pPr>
        <w:spacing w:after="0"/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</w:pPr>
      <w:r w:rsidRPr="000C5533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>Submission Guidelines</w:t>
      </w:r>
    </w:p>
    <w:p w14:paraId="59F3CFF6" w14:textId="16F09C64" w:rsidR="000C5533" w:rsidRDefault="000C5533" w:rsidP="000C5533">
      <w:pPr>
        <w:numPr>
          <w:ilvl w:val="0"/>
          <w:numId w:val="17"/>
        </w:numPr>
        <w:spacing w:after="0"/>
        <w:ind w:left="714" w:hanging="357"/>
        <w:rPr>
          <w:rFonts w:eastAsia="맑은 고딕"/>
          <w:sz w:val="24"/>
          <w:szCs w:val="24"/>
          <w:lang w:eastAsia="ko-KR"/>
        </w:rPr>
      </w:pPr>
      <w:r w:rsidRPr="000C5533">
        <w:rPr>
          <w:rFonts w:eastAsia="맑은 고딕"/>
          <w:sz w:val="24"/>
          <w:szCs w:val="24"/>
          <w:lang w:eastAsia="ko-KR"/>
        </w:rPr>
        <w:t xml:space="preserve">The project plan </w:t>
      </w:r>
      <w:r w:rsidR="00FD7ACB">
        <w:rPr>
          <w:rFonts w:eastAsia="맑은 고딕" w:hint="eastAsia"/>
          <w:sz w:val="24"/>
          <w:szCs w:val="24"/>
          <w:lang w:eastAsia="ko-KR"/>
        </w:rPr>
        <w:t xml:space="preserve">may </w:t>
      </w:r>
      <w:r w:rsidRPr="000C5533">
        <w:rPr>
          <w:rFonts w:eastAsia="맑은 고딕"/>
          <w:sz w:val="24"/>
          <w:szCs w:val="24"/>
          <w:lang w:eastAsia="ko-KR"/>
        </w:rPr>
        <w:t>follow a free format</w:t>
      </w:r>
      <w:r w:rsidR="00FD7ACB">
        <w:rPr>
          <w:rFonts w:eastAsia="맑은 고딕" w:hint="eastAsia"/>
          <w:sz w:val="24"/>
          <w:szCs w:val="24"/>
          <w:lang w:eastAsia="ko-KR"/>
        </w:rPr>
        <w:t xml:space="preserve"> with the following length</w:t>
      </w:r>
      <w:r w:rsidR="00902DF4">
        <w:rPr>
          <w:rFonts w:eastAsia="맑은 고딕" w:hint="eastAsia"/>
          <w:sz w:val="24"/>
          <w:szCs w:val="24"/>
          <w:lang w:eastAsia="ko-KR"/>
        </w:rPr>
        <w:t xml:space="preserve"> limits</w:t>
      </w:r>
      <w:r w:rsidR="00FD7ACB">
        <w:rPr>
          <w:rFonts w:eastAsia="맑은 고딕" w:hint="eastAsia"/>
          <w:sz w:val="24"/>
          <w:szCs w:val="24"/>
          <w:lang w:eastAsia="ko-KR"/>
        </w:rPr>
        <w:t>:</w:t>
      </w:r>
    </w:p>
    <w:p w14:paraId="4759073A" w14:textId="43ABAEA7" w:rsidR="00FD7ACB" w:rsidRPr="00FD7ACB" w:rsidRDefault="00FD7ACB" w:rsidP="00FD7ACB">
      <w:pPr>
        <w:spacing w:after="0"/>
        <w:ind w:left="714"/>
        <w:rPr>
          <w:rFonts w:eastAsia="맑은 고딕"/>
          <w:lang w:eastAsia="ko-KR"/>
        </w:rPr>
      </w:pPr>
      <w:r w:rsidRPr="00FD7ACB">
        <w:rPr>
          <w:rFonts w:ascii="Segoe UI Emoji" w:eastAsia="맑은 고딕" w:hAnsi="Segoe UI Emoji" w:cs="Segoe UI Emoji"/>
          <w:lang w:eastAsia="ko-KR"/>
        </w:rPr>
        <w:t>✅</w:t>
      </w:r>
      <w:r w:rsidRPr="00FD7ACB">
        <w:rPr>
          <w:rFonts w:eastAsia="맑은 고딕"/>
          <w:lang w:eastAsia="ko-KR"/>
        </w:rPr>
        <w:t xml:space="preserve"> </w:t>
      </w:r>
      <w:r w:rsidRPr="00FD7ACB">
        <w:rPr>
          <w:rFonts w:eastAsia="맑은 고딕"/>
          <w:b/>
          <w:bCs/>
          <w:lang w:eastAsia="ko-KR"/>
        </w:rPr>
        <w:t>Word:</w:t>
      </w:r>
      <w:r w:rsidRPr="00FD7ACB">
        <w:rPr>
          <w:rFonts w:eastAsia="맑은 고딕"/>
          <w:lang w:eastAsia="ko-KR"/>
        </w:rPr>
        <w:t xml:space="preserve"> Maximum 10 pages</w:t>
      </w:r>
      <w:r w:rsidRPr="00FD7ACB">
        <w:rPr>
          <w:rFonts w:eastAsia="맑은 고딕"/>
          <w:lang w:eastAsia="ko-KR"/>
        </w:rPr>
        <w:br/>
      </w:r>
      <w:r w:rsidRPr="00FD7ACB">
        <w:rPr>
          <w:rFonts w:ascii="Segoe UI Emoji" w:eastAsia="맑은 고딕" w:hAnsi="Segoe UI Emoji" w:cs="Segoe UI Emoji"/>
          <w:lang w:eastAsia="ko-KR"/>
        </w:rPr>
        <w:t>✅</w:t>
      </w:r>
      <w:r w:rsidRPr="00FD7ACB">
        <w:rPr>
          <w:rFonts w:eastAsia="맑은 고딕"/>
          <w:lang w:eastAsia="ko-KR"/>
        </w:rPr>
        <w:t xml:space="preserve"> </w:t>
      </w:r>
      <w:r w:rsidRPr="00FD7ACB">
        <w:rPr>
          <w:rFonts w:eastAsia="맑은 고딕"/>
          <w:b/>
          <w:bCs/>
          <w:lang w:eastAsia="ko-KR"/>
        </w:rPr>
        <w:t>PowerPoint:</w:t>
      </w:r>
      <w:r w:rsidRPr="00FD7ACB">
        <w:rPr>
          <w:rFonts w:eastAsia="맑은 고딕"/>
          <w:lang w:eastAsia="ko-KR"/>
        </w:rPr>
        <w:t xml:space="preserve"> Maximum 20 slides</w:t>
      </w:r>
    </w:p>
    <w:p w14:paraId="25D1D08F" w14:textId="77777777" w:rsidR="00FD7ACB" w:rsidRPr="00FD7ACB" w:rsidRDefault="00FD7ACB" w:rsidP="00FD7ACB">
      <w:pPr>
        <w:spacing w:after="0"/>
        <w:ind w:left="714"/>
        <w:rPr>
          <w:rFonts w:eastAsia="맑은 고딕"/>
          <w:sz w:val="12"/>
          <w:szCs w:val="12"/>
          <w:lang w:eastAsia="ko-KR"/>
        </w:rPr>
      </w:pPr>
    </w:p>
    <w:p w14:paraId="6632AFB7" w14:textId="75BF1DBE" w:rsidR="000C5533" w:rsidRPr="000C5533" w:rsidRDefault="00090188" w:rsidP="009F5E09">
      <w:pPr>
        <w:numPr>
          <w:ilvl w:val="0"/>
          <w:numId w:val="17"/>
        </w:numPr>
        <w:spacing w:after="0"/>
        <w:ind w:left="714" w:hanging="357"/>
        <w:rPr>
          <w:rFonts w:eastAsia="맑은 고딕"/>
          <w:sz w:val="24"/>
          <w:szCs w:val="24"/>
          <w:lang w:eastAsia="ko-KR"/>
        </w:rPr>
      </w:pPr>
      <w:r w:rsidRPr="00090188">
        <w:rPr>
          <w:rFonts w:eastAsia="맑은 고딕" w:hint="eastAsia"/>
          <w:sz w:val="24"/>
          <w:szCs w:val="24"/>
          <w:lang w:eastAsia="ko-KR"/>
        </w:rPr>
        <w:t xml:space="preserve">The plan </w:t>
      </w:r>
      <w:r w:rsidR="000C5533" w:rsidRPr="000C5533">
        <w:rPr>
          <w:rFonts w:eastAsia="맑은 고딕"/>
          <w:sz w:val="24"/>
          <w:szCs w:val="24"/>
          <w:lang w:eastAsia="ko-KR"/>
        </w:rPr>
        <w:t>must include the following sections:</w:t>
      </w:r>
    </w:p>
    <w:p w14:paraId="457287DC" w14:textId="2CDCB350" w:rsidR="000C5533" w:rsidRDefault="000C5533" w:rsidP="000C5533">
      <w:pPr>
        <w:rPr>
          <w:rFonts w:eastAsia="맑은 고딕"/>
          <w:sz w:val="24"/>
          <w:szCs w:val="24"/>
          <w:lang w:eastAsia="ko-KR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610"/>
      </w:tblGrid>
      <w:tr w:rsidR="00090188" w14:paraId="3799720F" w14:textId="77777777" w:rsidTr="00090188">
        <w:tc>
          <w:tcPr>
            <w:tcW w:w="8630" w:type="dxa"/>
          </w:tcPr>
          <w:p w14:paraId="257BAC34" w14:textId="77777777" w:rsidR="00090188" w:rsidRPr="000A0BBE" w:rsidRDefault="00090188" w:rsidP="000C5533">
            <w:pPr>
              <w:rPr>
                <w:rFonts w:eastAsia="맑은 고딕"/>
                <w:sz w:val="16"/>
                <w:szCs w:val="16"/>
                <w:lang w:eastAsia="ko-KR"/>
              </w:rPr>
            </w:pPr>
          </w:p>
          <w:p w14:paraId="0BCA0207" w14:textId="77777777" w:rsidR="00090188" w:rsidRPr="000C5533" w:rsidRDefault="00090188" w:rsidP="000A0BBE">
            <w:pPr>
              <w:spacing w:line="276" w:lineRule="auto"/>
              <w:ind w:left="447" w:hanging="283"/>
              <w:rPr>
                <w:rFonts w:ascii="Aptos Narrow" w:eastAsia="맑은 고딕" w:hAnsi="Aptos Narrow" w:cstheme="majorBidi"/>
                <w:b/>
                <w:bCs/>
                <w:color w:val="4F81BD" w:themeColor="accent1"/>
                <w:sz w:val="24"/>
                <w:szCs w:val="24"/>
                <w:lang w:eastAsia="ko-KR"/>
              </w:rPr>
            </w:pPr>
            <w:r w:rsidRPr="000C5533">
              <w:rPr>
                <w:rFonts w:ascii="Aptos Narrow" w:eastAsia="맑은 고딕" w:hAnsi="Aptos Narrow" w:cstheme="majorBidi"/>
                <w:b/>
                <w:bCs/>
                <w:color w:val="4F81BD" w:themeColor="accent1"/>
                <w:sz w:val="24"/>
                <w:szCs w:val="24"/>
                <w:lang w:eastAsia="ko-KR"/>
              </w:rPr>
              <w:t>1. Title</w:t>
            </w:r>
          </w:p>
          <w:p w14:paraId="5FBC70A7" w14:textId="77777777" w:rsidR="00090188" w:rsidRPr="000C5533" w:rsidRDefault="00090188" w:rsidP="000A0BBE">
            <w:pPr>
              <w:numPr>
                <w:ilvl w:val="0"/>
                <w:numId w:val="18"/>
              </w:numPr>
              <w:tabs>
                <w:tab w:val="clear" w:pos="720"/>
                <w:tab w:val="num" w:pos="589"/>
              </w:tabs>
              <w:spacing w:line="276" w:lineRule="auto"/>
              <w:ind w:left="447" w:hanging="283"/>
              <w:rPr>
                <w:rFonts w:eastAsia="맑은 고딕"/>
                <w:sz w:val="24"/>
                <w:szCs w:val="24"/>
                <w:lang w:eastAsia="ko-KR"/>
              </w:rPr>
            </w:pPr>
            <w:r w:rsidRPr="000C5533">
              <w:rPr>
                <w:rFonts w:eastAsia="맑은 고딕"/>
                <w:sz w:val="24"/>
                <w:szCs w:val="24"/>
                <w:lang w:eastAsia="ko-KR"/>
              </w:rPr>
              <w:t>Provide a concise and descriptive title for your project.</w:t>
            </w:r>
          </w:p>
          <w:p w14:paraId="5B3A93A7" w14:textId="77777777" w:rsidR="00090188" w:rsidRPr="000C5533" w:rsidRDefault="00090188" w:rsidP="000A0BBE">
            <w:pPr>
              <w:spacing w:line="276" w:lineRule="auto"/>
              <w:ind w:left="447" w:hanging="283"/>
              <w:rPr>
                <w:rFonts w:ascii="Aptos Narrow" w:eastAsia="맑은 고딕" w:hAnsi="Aptos Narrow" w:cstheme="majorBidi"/>
                <w:b/>
                <w:bCs/>
                <w:color w:val="4F81BD" w:themeColor="accent1"/>
                <w:sz w:val="24"/>
                <w:szCs w:val="24"/>
                <w:lang w:eastAsia="ko-KR"/>
              </w:rPr>
            </w:pPr>
          </w:p>
          <w:p w14:paraId="713F5777" w14:textId="77777777" w:rsidR="00090188" w:rsidRDefault="00090188" w:rsidP="000A0BBE">
            <w:pPr>
              <w:ind w:left="447" w:hanging="283"/>
              <w:rPr>
                <w:rFonts w:ascii="Aptos Narrow" w:eastAsia="맑은 고딕" w:hAnsi="Aptos Narrow" w:cstheme="majorBidi"/>
                <w:b/>
                <w:bCs/>
                <w:color w:val="4F81BD" w:themeColor="accent1"/>
                <w:sz w:val="24"/>
                <w:szCs w:val="24"/>
                <w:lang w:eastAsia="ko-KR"/>
              </w:rPr>
            </w:pPr>
            <w:r w:rsidRPr="000C5533">
              <w:rPr>
                <w:rFonts w:ascii="Aptos Narrow" w:eastAsia="맑은 고딕" w:hAnsi="Aptos Narrow" w:cstheme="majorBidi"/>
                <w:b/>
                <w:bCs/>
                <w:color w:val="4F81BD" w:themeColor="accent1"/>
                <w:sz w:val="24"/>
                <w:szCs w:val="24"/>
                <w:lang w:eastAsia="ko-KR"/>
              </w:rPr>
              <w:t>2. Background &amp; Problem Statement</w:t>
            </w:r>
          </w:p>
          <w:p w14:paraId="260B5C5B" w14:textId="77777777" w:rsidR="00090188" w:rsidRPr="000C5533" w:rsidRDefault="00090188" w:rsidP="000A0BBE">
            <w:pPr>
              <w:numPr>
                <w:ilvl w:val="0"/>
                <w:numId w:val="18"/>
              </w:numPr>
              <w:tabs>
                <w:tab w:val="clear" w:pos="720"/>
                <w:tab w:val="num" w:pos="589"/>
              </w:tabs>
              <w:spacing w:line="276" w:lineRule="auto"/>
              <w:ind w:left="447" w:hanging="283"/>
              <w:rPr>
                <w:rFonts w:eastAsia="맑은 고딕"/>
                <w:sz w:val="24"/>
                <w:szCs w:val="24"/>
                <w:lang w:eastAsia="ko-KR"/>
              </w:rPr>
            </w:pPr>
            <w:r w:rsidRPr="000C5533">
              <w:rPr>
                <w:rFonts w:eastAsia="맑은 고딕"/>
                <w:sz w:val="24"/>
                <w:szCs w:val="24"/>
                <w:lang w:eastAsia="ko-KR"/>
              </w:rPr>
              <w:t xml:space="preserve">Explain the </w:t>
            </w:r>
            <w:r w:rsidRPr="000C5533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background</w:t>
            </w:r>
            <w:r w:rsidRPr="000C5533">
              <w:rPr>
                <w:rFonts w:eastAsia="맑은 고딕"/>
                <w:sz w:val="24"/>
                <w:szCs w:val="24"/>
                <w:lang w:eastAsia="ko-KR"/>
              </w:rPr>
              <w:t xml:space="preserve"> and </w:t>
            </w:r>
            <w:r w:rsidRPr="000C5533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importance</w:t>
            </w:r>
            <w:r w:rsidRPr="000C5533">
              <w:rPr>
                <w:rFonts w:eastAsia="맑은 고딕"/>
                <w:sz w:val="24"/>
                <w:szCs w:val="24"/>
                <w:lang w:eastAsia="ko-KR"/>
              </w:rPr>
              <w:t xml:space="preserve"> of the selected topic.</w:t>
            </w:r>
          </w:p>
          <w:p w14:paraId="1CE2C6BC" w14:textId="77777777" w:rsidR="00090188" w:rsidRPr="000C5533" w:rsidRDefault="00090188" w:rsidP="000A0BBE">
            <w:pPr>
              <w:numPr>
                <w:ilvl w:val="0"/>
                <w:numId w:val="18"/>
              </w:numPr>
              <w:tabs>
                <w:tab w:val="clear" w:pos="720"/>
                <w:tab w:val="num" w:pos="589"/>
              </w:tabs>
              <w:spacing w:line="276" w:lineRule="auto"/>
              <w:ind w:left="447" w:hanging="283"/>
              <w:rPr>
                <w:rFonts w:eastAsia="맑은 고딕"/>
                <w:sz w:val="24"/>
                <w:szCs w:val="24"/>
                <w:lang w:eastAsia="ko-KR"/>
              </w:rPr>
            </w:pPr>
            <w:r w:rsidRPr="000C5533">
              <w:rPr>
                <w:rFonts w:eastAsia="맑은 고딕"/>
                <w:sz w:val="24"/>
                <w:szCs w:val="24"/>
                <w:lang w:eastAsia="ko-KR"/>
              </w:rPr>
              <w:t xml:space="preserve">Clearly state </w:t>
            </w:r>
            <w:r w:rsidRPr="000C5533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why</w:t>
            </w:r>
            <w:r w:rsidRPr="000C5533">
              <w:rPr>
                <w:rFonts w:eastAsia="맑은 고딕"/>
                <w:sz w:val="24"/>
                <w:szCs w:val="24"/>
                <w:lang w:eastAsia="ko-KR"/>
              </w:rPr>
              <w:t xml:space="preserve"> this issue was chosen and </w:t>
            </w:r>
            <w:r w:rsidRPr="000C5533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what problem</w:t>
            </w:r>
            <w:r w:rsidRPr="000C5533">
              <w:rPr>
                <w:rFonts w:eastAsia="맑은 고딕"/>
                <w:sz w:val="24"/>
                <w:szCs w:val="24"/>
                <w:lang w:eastAsia="ko-KR"/>
              </w:rPr>
              <w:t xml:space="preserve"> you aim to solve.</w:t>
            </w:r>
          </w:p>
          <w:p w14:paraId="42EECC33" w14:textId="77777777" w:rsidR="00090188" w:rsidRPr="000C5533" w:rsidRDefault="00090188" w:rsidP="000A0BBE">
            <w:pPr>
              <w:spacing w:after="200" w:line="276" w:lineRule="auto"/>
              <w:ind w:left="447" w:hanging="283"/>
              <w:rPr>
                <w:rFonts w:eastAsia="맑은 고딕"/>
                <w:sz w:val="24"/>
                <w:szCs w:val="24"/>
                <w:lang w:eastAsia="ko-KR"/>
              </w:rPr>
            </w:pPr>
          </w:p>
          <w:p w14:paraId="5E1C9951" w14:textId="77777777" w:rsidR="00090188" w:rsidRPr="000C5533" w:rsidRDefault="00090188" w:rsidP="000A0BBE">
            <w:pPr>
              <w:spacing w:line="276" w:lineRule="auto"/>
              <w:ind w:left="447" w:hanging="283"/>
              <w:rPr>
                <w:rFonts w:ascii="Aptos Narrow" w:eastAsia="맑은 고딕" w:hAnsi="Aptos Narrow" w:cstheme="majorBidi"/>
                <w:b/>
                <w:bCs/>
                <w:color w:val="4F81BD" w:themeColor="accent1"/>
                <w:sz w:val="24"/>
                <w:szCs w:val="24"/>
                <w:lang w:eastAsia="ko-KR"/>
              </w:rPr>
            </w:pPr>
            <w:r w:rsidRPr="000C5533">
              <w:rPr>
                <w:rFonts w:ascii="Aptos Narrow" w:eastAsia="맑은 고딕" w:hAnsi="Aptos Narrow" w:cstheme="majorBidi"/>
                <w:b/>
                <w:bCs/>
                <w:color w:val="4F81BD" w:themeColor="accent1"/>
                <w:sz w:val="24"/>
                <w:szCs w:val="24"/>
                <w:lang w:eastAsia="ko-KR"/>
              </w:rPr>
              <w:t>3. Expected Outcomes</w:t>
            </w:r>
          </w:p>
          <w:p w14:paraId="0C67F90C" w14:textId="04E60D3D" w:rsidR="00090188" w:rsidRPr="00090188" w:rsidRDefault="00090188" w:rsidP="000A0BBE">
            <w:pPr>
              <w:numPr>
                <w:ilvl w:val="0"/>
                <w:numId w:val="18"/>
              </w:numPr>
              <w:tabs>
                <w:tab w:val="clear" w:pos="720"/>
                <w:tab w:val="num" w:pos="589"/>
              </w:tabs>
              <w:spacing w:line="276" w:lineRule="auto"/>
              <w:ind w:left="447" w:hanging="283"/>
              <w:rPr>
                <w:rFonts w:eastAsia="맑은 고딕"/>
                <w:sz w:val="24"/>
                <w:szCs w:val="24"/>
                <w:lang w:eastAsia="ko-KR"/>
              </w:rPr>
            </w:pPr>
            <w:r w:rsidRPr="000C5533">
              <w:rPr>
                <w:rFonts w:eastAsia="맑은 고딕"/>
                <w:sz w:val="24"/>
                <w:szCs w:val="24"/>
                <w:lang w:eastAsia="ko-KR"/>
              </w:rPr>
              <w:t>Describe the anticipated results of your project.</w:t>
            </w:r>
          </w:p>
          <w:p w14:paraId="17E14179" w14:textId="77777777" w:rsidR="00090188" w:rsidRPr="000A0BBE" w:rsidRDefault="00090188" w:rsidP="000C5533">
            <w:pPr>
              <w:rPr>
                <w:rFonts w:eastAsia="맑은 고딕"/>
                <w:sz w:val="16"/>
                <w:szCs w:val="16"/>
                <w:lang w:eastAsia="ko-KR"/>
              </w:rPr>
            </w:pPr>
          </w:p>
        </w:tc>
      </w:tr>
    </w:tbl>
    <w:p w14:paraId="4BE18771" w14:textId="77777777" w:rsidR="00090188" w:rsidRPr="000C5533" w:rsidRDefault="00090188" w:rsidP="000C5533">
      <w:pPr>
        <w:rPr>
          <w:rFonts w:eastAsia="맑은 고딕"/>
          <w:sz w:val="24"/>
          <w:szCs w:val="24"/>
          <w:lang w:eastAsia="ko-KR"/>
        </w:rPr>
      </w:pPr>
    </w:p>
    <w:p w14:paraId="7484DB9A" w14:textId="77777777" w:rsidR="000C5533" w:rsidRDefault="000C5533" w:rsidP="00090188">
      <w:pPr>
        <w:spacing w:after="80"/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</w:pPr>
      <w:r w:rsidRPr="000C5533">
        <w:rPr>
          <w:rFonts w:ascii="Segoe UI Emoji" w:eastAsia="맑은 고딕" w:hAnsi="Segoe UI Emoji" w:cs="Segoe UI Emoji"/>
          <w:b/>
          <w:bCs/>
          <w:color w:val="4F81BD" w:themeColor="accent1"/>
          <w:sz w:val="24"/>
          <w:szCs w:val="24"/>
          <w:lang w:eastAsia="ko-KR"/>
        </w:rPr>
        <w:t>📌</w:t>
      </w:r>
      <w:r w:rsidRPr="000C5533">
        <w:rPr>
          <w:rFonts w:ascii="Aptos Narrow" w:eastAsia="맑은 고딕" w:hAnsi="Aptos Narrow" w:cstheme="majorBidi"/>
          <w:b/>
          <w:bCs/>
          <w:color w:val="4F81BD" w:themeColor="accent1"/>
          <w:sz w:val="24"/>
          <w:szCs w:val="24"/>
          <w:lang w:eastAsia="ko-KR"/>
        </w:rPr>
        <w:t xml:space="preserve"> Example References:</w:t>
      </w:r>
    </w:p>
    <w:p w14:paraId="363A81F0" w14:textId="53C18CEB" w:rsidR="000C5533" w:rsidRPr="000C5533" w:rsidRDefault="000C5533" w:rsidP="000C5533">
      <w:pPr>
        <w:numPr>
          <w:ilvl w:val="0"/>
          <w:numId w:val="19"/>
        </w:numPr>
        <w:rPr>
          <w:rFonts w:eastAsia="맑은 고딕"/>
          <w:sz w:val="24"/>
          <w:szCs w:val="24"/>
          <w:lang w:eastAsia="ko-KR"/>
        </w:rPr>
      </w:pPr>
      <w:r w:rsidRPr="000C5533">
        <w:rPr>
          <w:rFonts w:eastAsia="맑은 고딕"/>
          <w:sz w:val="24"/>
          <w:szCs w:val="24"/>
          <w:lang w:eastAsia="ko-KR"/>
        </w:rPr>
        <w:t>Your project should be original. However, you may draw inspiration from past hackathon-winning projects as long as they do not involve plagiarism or copyright violations.</w:t>
      </w:r>
    </w:p>
    <w:p w14:paraId="3A5E170A" w14:textId="77777777" w:rsidR="000C5533" w:rsidRPr="00FD7ACB" w:rsidRDefault="000C5533" w:rsidP="000C5533">
      <w:pPr>
        <w:rPr>
          <w:rFonts w:ascii="Segoe UI Emoji" w:eastAsia="맑은 고딕" w:hAnsi="Segoe UI Emoji" w:cs="Segoe UI Emoji"/>
          <w:sz w:val="14"/>
          <w:szCs w:val="14"/>
          <w:lang w:eastAsia="ko-KR"/>
        </w:rPr>
      </w:pPr>
    </w:p>
    <w:p w14:paraId="7D979286" w14:textId="4347F3BB" w:rsidR="000C5533" w:rsidRPr="000C5533" w:rsidRDefault="000C5533" w:rsidP="000C5533">
      <w:pPr>
        <w:rPr>
          <w:rFonts w:eastAsia="맑은 고딕"/>
          <w:sz w:val="24"/>
          <w:szCs w:val="24"/>
          <w:lang w:eastAsia="ko-KR"/>
        </w:rPr>
      </w:pPr>
      <w:r w:rsidRPr="000C5533">
        <w:rPr>
          <w:rFonts w:ascii="Segoe UI Emoji" w:eastAsia="맑은 고딕" w:hAnsi="Segoe UI Emoji" w:cs="Segoe UI Emoji"/>
          <w:sz w:val="24"/>
          <w:szCs w:val="24"/>
          <w:lang w:eastAsia="ko-KR"/>
        </w:rPr>
        <w:t>✅</w:t>
      </w:r>
      <w:r w:rsidRPr="000C5533">
        <w:rPr>
          <w:rFonts w:eastAsia="맑은 고딕"/>
          <w:sz w:val="24"/>
          <w:szCs w:val="24"/>
          <w:lang w:eastAsia="ko-KR"/>
        </w:rPr>
        <w:t xml:space="preserve"> </w:t>
      </w:r>
      <w:r w:rsidRPr="000C5533">
        <w:rPr>
          <w:rFonts w:eastAsia="맑은 고딕"/>
          <w:b/>
          <w:bCs/>
          <w:sz w:val="24"/>
          <w:szCs w:val="24"/>
          <w:lang w:eastAsia="ko-KR"/>
        </w:rPr>
        <w:t>Examples of past hackathon projects:</w:t>
      </w:r>
    </w:p>
    <w:p w14:paraId="0F5B168C" w14:textId="10D669C8" w:rsidR="000C5533" w:rsidRDefault="000C5533" w:rsidP="00090188">
      <w:pPr>
        <w:numPr>
          <w:ilvl w:val="0"/>
          <w:numId w:val="20"/>
        </w:numPr>
        <w:spacing w:after="40"/>
        <w:ind w:left="714" w:hanging="357"/>
        <w:rPr>
          <w:rFonts w:eastAsia="맑은 고딕"/>
          <w:sz w:val="24"/>
          <w:szCs w:val="24"/>
          <w:lang w:eastAsia="ko-KR"/>
        </w:rPr>
      </w:pPr>
      <w:r w:rsidRPr="000C5533">
        <w:rPr>
          <w:rFonts w:eastAsia="맑은 고딕" w:hint="eastAsia"/>
          <w:b/>
          <w:bCs/>
          <w:sz w:val="24"/>
          <w:szCs w:val="24"/>
          <w:u w:val="single"/>
          <w:lang w:eastAsia="ko-KR"/>
        </w:rPr>
        <w:t>Yonsei-KAPS Hackathon (2024):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0C5533">
        <w:rPr>
          <w:rFonts w:eastAsia="맑은 고딕"/>
          <w:sz w:val="24"/>
          <w:szCs w:val="24"/>
          <w:lang w:eastAsia="ko-KR"/>
        </w:rPr>
        <w:t>https://www.dchallenge.org/hackathons/Yonsei-KAPS-Hackathon</w:t>
      </w:r>
    </w:p>
    <w:p w14:paraId="3ADD23AE" w14:textId="571302B1" w:rsidR="000C5533" w:rsidRPr="000C5533" w:rsidRDefault="000C5533" w:rsidP="00090188">
      <w:pPr>
        <w:numPr>
          <w:ilvl w:val="0"/>
          <w:numId w:val="20"/>
        </w:numPr>
        <w:spacing w:after="40"/>
        <w:ind w:left="714" w:hanging="357"/>
        <w:rPr>
          <w:rFonts w:eastAsia="맑은 고딕"/>
          <w:sz w:val="24"/>
          <w:szCs w:val="24"/>
          <w:lang w:eastAsia="ko-KR"/>
        </w:rPr>
      </w:pPr>
      <w:hyperlink r:id="rId8" w:tgtFrame="_new" w:history="1">
        <w:proofErr w:type="spellStart"/>
        <w:r w:rsidRPr="000C5533">
          <w:rPr>
            <w:rStyle w:val="Hyperlink"/>
            <w:rFonts w:eastAsia="맑은 고딕"/>
            <w:sz w:val="24"/>
            <w:szCs w:val="24"/>
            <w:lang w:eastAsia="ko-KR"/>
          </w:rPr>
          <w:t>Devpost</w:t>
        </w:r>
        <w:proofErr w:type="spellEnd"/>
        <w:r w:rsidRPr="000C5533">
          <w:rPr>
            <w:rStyle w:val="Hyperlink"/>
            <w:rFonts w:eastAsia="맑은 고딕"/>
            <w:sz w:val="24"/>
            <w:szCs w:val="24"/>
            <w:lang w:eastAsia="ko-KR"/>
          </w:rPr>
          <w:t xml:space="preserve"> Hackathon Projects</w:t>
        </w:r>
      </w:hyperlink>
    </w:p>
    <w:p w14:paraId="50AE8D92" w14:textId="77777777" w:rsidR="000C5533" w:rsidRPr="000C5533" w:rsidRDefault="000C5533" w:rsidP="00090188">
      <w:pPr>
        <w:numPr>
          <w:ilvl w:val="0"/>
          <w:numId w:val="20"/>
        </w:numPr>
        <w:spacing w:after="40"/>
        <w:ind w:left="714" w:hanging="357"/>
        <w:rPr>
          <w:rFonts w:eastAsia="맑은 고딕"/>
          <w:sz w:val="24"/>
          <w:szCs w:val="24"/>
          <w:lang w:eastAsia="ko-KR"/>
        </w:rPr>
      </w:pPr>
      <w:hyperlink r:id="rId9" w:tgtFrame="_new" w:history="1">
        <w:r w:rsidRPr="000C5533">
          <w:rPr>
            <w:rStyle w:val="Hyperlink"/>
            <w:rFonts w:eastAsia="맑은 고딕"/>
            <w:sz w:val="24"/>
            <w:szCs w:val="24"/>
            <w:lang w:eastAsia="ko-KR"/>
          </w:rPr>
          <w:t>Lablab AI Hackathon</w:t>
        </w:r>
      </w:hyperlink>
    </w:p>
    <w:p w14:paraId="5379FF31" w14:textId="77777777" w:rsidR="000C5533" w:rsidRPr="000C5533" w:rsidRDefault="000C5533" w:rsidP="00090188">
      <w:pPr>
        <w:numPr>
          <w:ilvl w:val="0"/>
          <w:numId w:val="20"/>
        </w:numPr>
        <w:spacing w:after="40"/>
        <w:ind w:left="714" w:hanging="357"/>
        <w:rPr>
          <w:rFonts w:eastAsia="맑은 고딕"/>
          <w:sz w:val="24"/>
          <w:szCs w:val="24"/>
          <w:lang w:eastAsia="ko-KR"/>
        </w:rPr>
      </w:pPr>
      <w:hyperlink r:id="rId10" w:tgtFrame="_new" w:history="1">
        <w:r w:rsidRPr="000C5533">
          <w:rPr>
            <w:rStyle w:val="Hyperlink"/>
            <w:rFonts w:eastAsia="맑은 고딕"/>
            <w:sz w:val="24"/>
            <w:szCs w:val="24"/>
            <w:lang w:eastAsia="ko-KR"/>
          </w:rPr>
          <w:t xml:space="preserve">LLM Hackathon - </w:t>
        </w:r>
        <w:proofErr w:type="spellStart"/>
        <w:r w:rsidRPr="000C5533">
          <w:rPr>
            <w:rStyle w:val="Hyperlink"/>
            <w:rFonts w:eastAsia="맑은 고딕"/>
            <w:sz w:val="24"/>
            <w:szCs w:val="24"/>
            <w:lang w:eastAsia="ko-KR"/>
          </w:rPr>
          <w:t>Streamlit</w:t>
        </w:r>
        <w:proofErr w:type="spellEnd"/>
      </w:hyperlink>
    </w:p>
    <w:p w14:paraId="6C7CC083" w14:textId="77777777" w:rsidR="00FD7ACB" w:rsidRPr="00FD7ACB" w:rsidRDefault="00FD7ACB" w:rsidP="00FD7ACB">
      <w:pPr>
        <w:rPr>
          <w:rFonts w:eastAsia="맑은 고딕"/>
          <w:lang w:eastAsia="ko-KR"/>
        </w:rPr>
      </w:pPr>
    </w:p>
    <w:sectPr w:rsidR="00FD7ACB" w:rsidRPr="00FD7ACB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59FA" w14:textId="77777777" w:rsidR="00E622CA" w:rsidRDefault="00E622CA" w:rsidP="00EF79BD">
      <w:pPr>
        <w:spacing w:after="0" w:line="240" w:lineRule="auto"/>
      </w:pPr>
      <w:r>
        <w:separator/>
      </w:r>
    </w:p>
  </w:endnote>
  <w:endnote w:type="continuationSeparator" w:id="0">
    <w:p w14:paraId="205A9493" w14:textId="77777777" w:rsidR="00E622CA" w:rsidRDefault="00E622CA" w:rsidP="00EF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KoPub돋움체 Bold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2485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964DC" w14:textId="12950254" w:rsidR="00EF79BD" w:rsidRDefault="00EF79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C02DB" w14:textId="77777777" w:rsidR="00EF79BD" w:rsidRDefault="00EF7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7FFF" w14:textId="77777777" w:rsidR="00E622CA" w:rsidRDefault="00E622CA" w:rsidP="00EF79BD">
      <w:pPr>
        <w:spacing w:after="0" w:line="240" w:lineRule="auto"/>
      </w:pPr>
      <w:r>
        <w:separator/>
      </w:r>
    </w:p>
  </w:footnote>
  <w:footnote w:type="continuationSeparator" w:id="0">
    <w:p w14:paraId="1D74AE80" w14:textId="77777777" w:rsidR="00E622CA" w:rsidRDefault="00E622CA" w:rsidP="00EF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FA3913"/>
    <w:multiLevelType w:val="multilevel"/>
    <w:tmpl w:val="A9D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8D435A"/>
    <w:multiLevelType w:val="multilevel"/>
    <w:tmpl w:val="31C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F75F80"/>
    <w:multiLevelType w:val="multilevel"/>
    <w:tmpl w:val="1AB0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6A73BF"/>
    <w:multiLevelType w:val="multilevel"/>
    <w:tmpl w:val="6BB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51870"/>
    <w:multiLevelType w:val="multilevel"/>
    <w:tmpl w:val="7F66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21B17"/>
    <w:multiLevelType w:val="multilevel"/>
    <w:tmpl w:val="0D80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04651"/>
    <w:multiLevelType w:val="multilevel"/>
    <w:tmpl w:val="B2F2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877D3"/>
    <w:multiLevelType w:val="hybridMultilevel"/>
    <w:tmpl w:val="742E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B2599"/>
    <w:multiLevelType w:val="hybridMultilevel"/>
    <w:tmpl w:val="1AFA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82FC2"/>
    <w:multiLevelType w:val="multilevel"/>
    <w:tmpl w:val="A04E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596BE9"/>
    <w:multiLevelType w:val="multilevel"/>
    <w:tmpl w:val="4FCC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546AB"/>
    <w:multiLevelType w:val="multilevel"/>
    <w:tmpl w:val="C3C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258366">
    <w:abstractNumId w:val="8"/>
  </w:num>
  <w:num w:numId="2" w16cid:durableId="153184104">
    <w:abstractNumId w:val="6"/>
  </w:num>
  <w:num w:numId="3" w16cid:durableId="186262587">
    <w:abstractNumId w:val="5"/>
  </w:num>
  <w:num w:numId="4" w16cid:durableId="1969192340">
    <w:abstractNumId w:val="4"/>
  </w:num>
  <w:num w:numId="5" w16cid:durableId="602227117">
    <w:abstractNumId w:val="7"/>
  </w:num>
  <w:num w:numId="6" w16cid:durableId="57897206">
    <w:abstractNumId w:val="3"/>
  </w:num>
  <w:num w:numId="7" w16cid:durableId="1432776222">
    <w:abstractNumId w:val="2"/>
  </w:num>
  <w:num w:numId="8" w16cid:durableId="97917773">
    <w:abstractNumId w:val="1"/>
  </w:num>
  <w:num w:numId="9" w16cid:durableId="663968486">
    <w:abstractNumId w:val="0"/>
  </w:num>
  <w:num w:numId="10" w16cid:durableId="1937982143">
    <w:abstractNumId w:val="16"/>
  </w:num>
  <w:num w:numId="11" w16cid:durableId="1316180457">
    <w:abstractNumId w:val="9"/>
  </w:num>
  <w:num w:numId="12" w16cid:durableId="845754864">
    <w:abstractNumId w:val="14"/>
  </w:num>
  <w:num w:numId="13" w16cid:durableId="1765568704">
    <w:abstractNumId w:val="11"/>
  </w:num>
  <w:num w:numId="14" w16cid:durableId="1242254247">
    <w:abstractNumId w:val="20"/>
  </w:num>
  <w:num w:numId="15" w16cid:durableId="1950426167">
    <w:abstractNumId w:val="12"/>
  </w:num>
  <w:num w:numId="16" w16cid:durableId="186216901">
    <w:abstractNumId w:val="17"/>
  </w:num>
  <w:num w:numId="17" w16cid:durableId="611937677">
    <w:abstractNumId w:val="10"/>
  </w:num>
  <w:num w:numId="18" w16cid:durableId="544177643">
    <w:abstractNumId w:val="13"/>
  </w:num>
  <w:num w:numId="19" w16cid:durableId="197204384">
    <w:abstractNumId w:val="19"/>
  </w:num>
  <w:num w:numId="20" w16cid:durableId="330648832">
    <w:abstractNumId w:val="15"/>
  </w:num>
  <w:num w:numId="21" w16cid:durableId="8088607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737"/>
    <w:rsid w:val="00034616"/>
    <w:rsid w:val="0006063C"/>
    <w:rsid w:val="00090188"/>
    <w:rsid w:val="000A0BBE"/>
    <w:rsid w:val="000B5F08"/>
    <w:rsid w:val="000C5533"/>
    <w:rsid w:val="0015074B"/>
    <w:rsid w:val="002160F8"/>
    <w:rsid w:val="0025205B"/>
    <w:rsid w:val="0026785E"/>
    <w:rsid w:val="00294C17"/>
    <w:rsid w:val="0029639D"/>
    <w:rsid w:val="002C6E1E"/>
    <w:rsid w:val="0031229F"/>
    <w:rsid w:val="00324E39"/>
    <w:rsid w:val="00326F90"/>
    <w:rsid w:val="00351C96"/>
    <w:rsid w:val="0039717D"/>
    <w:rsid w:val="007C373B"/>
    <w:rsid w:val="007E0E97"/>
    <w:rsid w:val="00891E06"/>
    <w:rsid w:val="00902DF4"/>
    <w:rsid w:val="00AA1D8D"/>
    <w:rsid w:val="00AD0D7D"/>
    <w:rsid w:val="00AD5ADB"/>
    <w:rsid w:val="00B47730"/>
    <w:rsid w:val="00BD7401"/>
    <w:rsid w:val="00C814AB"/>
    <w:rsid w:val="00CB0664"/>
    <w:rsid w:val="00CD33FB"/>
    <w:rsid w:val="00D675AE"/>
    <w:rsid w:val="00E505AC"/>
    <w:rsid w:val="00E622CA"/>
    <w:rsid w:val="00ED1B26"/>
    <w:rsid w:val="00EF79BD"/>
    <w:rsid w:val="00FB3C5B"/>
    <w:rsid w:val="00FC693F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DB5E2"/>
  <w14:defaultImageDpi w14:val="300"/>
  <w15:docId w15:val="{4401D3E9-5000-4075-928F-B339CAB1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C55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pos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reamlit.io/community/hackathon/llm-hackathon-2023?referral=banner-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blab.ai/event/ai21-labs-hackatho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순만 홍</cp:lastModifiedBy>
  <cp:revision>42</cp:revision>
  <dcterms:created xsi:type="dcterms:W3CDTF">2025-02-08T06:35:00Z</dcterms:created>
  <dcterms:modified xsi:type="dcterms:W3CDTF">2025-02-16T11:21:00Z</dcterms:modified>
  <cp:category/>
</cp:coreProperties>
</file>